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1E" w:rsidRDefault="00B5371E" w:rsidP="00B5371E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-293370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71E" w:rsidRDefault="00B5371E" w:rsidP="00B5371E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5371E" w:rsidRDefault="00B5371E" w:rsidP="00B5371E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B5371E" w:rsidRDefault="00B5371E" w:rsidP="00B5371E">
      <w:pPr>
        <w:keepNext/>
        <w:jc w:val="center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B5371E" w:rsidRDefault="00B5371E" w:rsidP="00B5371E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B5371E" w:rsidRDefault="00B5371E" w:rsidP="00B5371E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B5371E" w:rsidRDefault="00B5371E" w:rsidP="00B5371E">
      <w:pPr>
        <w:keepNext/>
        <w:jc w:val="center"/>
        <w:outlineLvl w:val="0"/>
        <w:rPr>
          <w:sz w:val="32"/>
          <w:szCs w:val="32"/>
        </w:rPr>
      </w:pPr>
    </w:p>
    <w:p w:rsidR="00B5371E" w:rsidRPr="003826C1" w:rsidRDefault="00B5371E" w:rsidP="00B5371E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B5371E" w:rsidRDefault="00B5371E" w:rsidP="00B5371E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B5371E" w:rsidTr="00B5371E">
        <w:trPr>
          <w:jc w:val="center"/>
        </w:trPr>
        <w:tc>
          <w:tcPr>
            <w:tcW w:w="1565" w:type="dxa"/>
            <w:hideMark/>
          </w:tcPr>
          <w:p w:rsidR="00B5371E" w:rsidRDefault="00B5371E" w:rsidP="00B5371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29.10.2020</w:t>
            </w:r>
          </w:p>
        </w:tc>
        <w:tc>
          <w:tcPr>
            <w:tcW w:w="360" w:type="dxa"/>
            <w:hideMark/>
          </w:tcPr>
          <w:p w:rsidR="00B5371E" w:rsidRDefault="00B5371E" w:rsidP="00B5371E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B5371E" w:rsidRDefault="00B5371E" w:rsidP="00B5371E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:rsidR="00B5371E" w:rsidRDefault="00B5371E" w:rsidP="00B5371E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г.Боровичи</w:t>
      </w:r>
      <w:proofErr w:type="spellEnd"/>
    </w:p>
    <w:p w:rsidR="00B5371E" w:rsidRDefault="00B5371E" w:rsidP="00B5371E">
      <w:pPr>
        <w:ind w:right="4855"/>
        <w:jc w:val="both"/>
        <w:outlineLvl w:val="0"/>
        <w:rPr>
          <w:b/>
        </w:rPr>
      </w:pPr>
    </w:p>
    <w:p w:rsidR="00B5371E" w:rsidRDefault="00B5371E" w:rsidP="00B5371E">
      <w:pPr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B5371E" w:rsidRDefault="00B5371E" w:rsidP="00B5371E">
      <w:pPr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Боровичи от 24.12.2019 № 263</w:t>
      </w:r>
    </w:p>
    <w:p w:rsidR="00B5371E" w:rsidRDefault="00B5371E" w:rsidP="00B5371E">
      <w:pPr>
        <w:spacing w:after="120" w:line="360" w:lineRule="atLeast"/>
        <w:ind w:firstLine="709"/>
        <w:jc w:val="both"/>
        <w:outlineLvl w:val="0"/>
      </w:pPr>
    </w:p>
    <w:p w:rsidR="00B5371E" w:rsidRPr="00BA116B" w:rsidRDefault="00B5371E" w:rsidP="00B5371E">
      <w:pPr>
        <w:spacing w:after="120" w:line="360" w:lineRule="atLeast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>В соответствии с частью 10 статьи 35 Федерального закона от                            6 о</w:t>
      </w:r>
      <w:r w:rsidRPr="00BA116B">
        <w:rPr>
          <w:color w:val="000000"/>
          <w:sz w:val="28"/>
          <w:szCs w:val="28"/>
        </w:rPr>
        <w:t>к</w:t>
      </w:r>
      <w:r w:rsidRPr="00BA116B">
        <w:rPr>
          <w:color w:val="000000"/>
          <w:sz w:val="28"/>
          <w:szCs w:val="28"/>
        </w:rPr>
        <w:t xml:space="preserve">тября 2003 года № 131-ФЗ «Об общих принципах организации местного самоуправления в Российской Федерации» Совет депутатов города Боровичи </w:t>
      </w:r>
      <w:r w:rsidRPr="00BA116B">
        <w:rPr>
          <w:b/>
          <w:color w:val="000000"/>
          <w:sz w:val="28"/>
          <w:szCs w:val="28"/>
        </w:rPr>
        <w:t>Р</w:t>
      </w:r>
      <w:r w:rsidRPr="00BA116B">
        <w:rPr>
          <w:b/>
          <w:color w:val="000000"/>
          <w:sz w:val="28"/>
          <w:szCs w:val="28"/>
        </w:rPr>
        <w:t>Е</w:t>
      </w:r>
      <w:r w:rsidRPr="00BA116B">
        <w:rPr>
          <w:b/>
          <w:color w:val="000000"/>
          <w:sz w:val="28"/>
          <w:szCs w:val="28"/>
        </w:rPr>
        <w:t>ШИЛ: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>1. Внести изменения в решение Совета депутатов города Боровичи от 24.12.2019 № 263 «Об утверждении бюджета города Боровичи на 2020 год и на план</w:t>
      </w:r>
      <w:r w:rsidRPr="00BA116B">
        <w:rPr>
          <w:color w:val="000000"/>
          <w:sz w:val="28"/>
          <w:szCs w:val="28"/>
        </w:rPr>
        <w:t>о</w:t>
      </w:r>
      <w:r w:rsidRPr="00BA116B">
        <w:rPr>
          <w:color w:val="000000"/>
          <w:sz w:val="28"/>
          <w:szCs w:val="28"/>
        </w:rPr>
        <w:t>вый период 2021 и 2022 годов»: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>1.1. Изложить пункты 1, 2, 13, 18, 23 решения в редакции: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>«1. Утвердить основные характ</w:t>
      </w:r>
      <w:r w:rsidRPr="00BA116B">
        <w:rPr>
          <w:color w:val="000000"/>
          <w:sz w:val="28"/>
          <w:szCs w:val="28"/>
        </w:rPr>
        <w:t>е</w:t>
      </w:r>
      <w:r w:rsidRPr="00BA116B">
        <w:rPr>
          <w:color w:val="000000"/>
          <w:sz w:val="28"/>
          <w:szCs w:val="28"/>
        </w:rPr>
        <w:t>ристики бюджета города Боровичи на 2020 год: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 xml:space="preserve">1.1. Прогнозируемый общий объем доходов бюджета города Боровичи в сумме 352706,77 </w:t>
      </w:r>
      <w:proofErr w:type="spellStart"/>
      <w:r w:rsidRPr="00BA116B">
        <w:rPr>
          <w:color w:val="000000"/>
          <w:sz w:val="28"/>
          <w:szCs w:val="28"/>
        </w:rPr>
        <w:t>тыс.рублей</w:t>
      </w:r>
      <w:proofErr w:type="spellEnd"/>
      <w:r w:rsidRPr="00BA116B">
        <w:rPr>
          <w:color w:val="000000"/>
          <w:sz w:val="28"/>
          <w:szCs w:val="28"/>
        </w:rPr>
        <w:t>;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 xml:space="preserve">1.2. Общий объем расходов бюджета города Боровичи в сумме 374537,69 </w:t>
      </w:r>
      <w:proofErr w:type="spellStart"/>
      <w:r w:rsidRPr="00BA116B">
        <w:rPr>
          <w:color w:val="000000"/>
          <w:sz w:val="28"/>
          <w:szCs w:val="28"/>
        </w:rPr>
        <w:t>тыс.рублей</w:t>
      </w:r>
      <w:proofErr w:type="spellEnd"/>
      <w:r w:rsidRPr="00BA116B">
        <w:rPr>
          <w:color w:val="000000"/>
          <w:sz w:val="28"/>
          <w:szCs w:val="28"/>
        </w:rPr>
        <w:t>;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 xml:space="preserve">1.3. Дефицит бюджета города Боровичи в сумме 21830,92 </w:t>
      </w:r>
      <w:proofErr w:type="spellStart"/>
      <w:r w:rsidRPr="00BA116B">
        <w:rPr>
          <w:color w:val="000000"/>
          <w:sz w:val="28"/>
          <w:szCs w:val="28"/>
        </w:rPr>
        <w:t>тыс.рублей</w:t>
      </w:r>
      <w:proofErr w:type="spellEnd"/>
      <w:r w:rsidRPr="00BA116B">
        <w:rPr>
          <w:color w:val="000000"/>
          <w:sz w:val="28"/>
          <w:szCs w:val="28"/>
        </w:rPr>
        <w:t>.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>2. Утвердить основные характеристики бюджета города Боровичи на 2021 год и на 2022 год: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>2.1. Прогнозируемый общий объем доходов бюджета города Боровичи на 2021 год в сумме 236835,7 тыс. руб. и на 2022 год в сумме 194203,8 тыс. руб.;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 xml:space="preserve">2.2. Общий объем расходов бюджета города Боровичи на 2021 год в сумме 254564,34 тыс. руб., в том числе условно утвержденные расходы в сумме 4838,32 </w:t>
      </w:r>
      <w:proofErr w:type="spellStart"/>
      <w:r w:rsidRPr="00BA116B">
        <w:rPr>
          <w:color w:val="000000"/>
          <w:sz w:val="28"/>
          <w:szCs w:val="28"/>
        </w:rPr>
        <w:t>тыс.руб</w:t>
      </w:r>
      <w:proofErr w:type="spellEnd"/>
      <w:r w:rsidRPr="00BA116B">
        <w:rPr>
          <w:color w:val="000000"/>
          <w:sz w:val="28"/>
          <w:szCs w:val="28"/>
        </w:rPr>
        <w:t>., на 2022 год в сумме 194203,8 тыс. руб., в том числе условно утве</w:t>
      </w:r>
      <w:r w:rsidRPr="00BA116B">
        <w:rPr>
          <w:color w:val="000000"/>
          <w:sz w:val="28"/>
          <w:szCs w:val="28"/>
        </w:rPr>
        <w:t>р</w:t>
      </w:r>
      <w:r w:rsidRPr="00BA116B">
        <w:rPr>
          <w:color w:val="000000"/>
          <w:sz w:val="28"/>
          <w:szCs w:val="28"/>
        </w:rPr>
        <w:t xml:space="preserve">жденные расходы в сумме 9269,58 </w:t>
      </w:r>
      <w:proofErr w:type="spellStart"/>
      <w:r w:rsidRPr="00BA116B">
        <w:rPr>
          <w:color w:val="000000"/>
          <w:sz w:val="28"/>
          <w:szCs w:val="28"/>
        </w:rPr>
        <w:t>тыс.руб</w:t>
      </w:r>
      <w:proofErr w:type="spellEnd"/>
      <w:r w:rsidRPr="00BA116B">
        <w:rPr>
          <w:color w:val="000000"/>
          <w:sz w:val="28"/>
          <w:szCs w:val="28"/>
        </w:rPr>
        <w:t>.;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 xml:space="preserve">2.3. Прогнозируемый дефицит бюджета города Боровичи на 2021 год в сумме 17728,64 </w:t>
      </w:r>
      <w:proofErr w:type="spellStart"/>
      <w:r w:rsidRPr="00BA116B">
        <w:rPr>
          <w:color w:val="000000"/>
          <w:sz w:val="28"/>
          <w:szCs w:val="28"/>
        </w:rPr>
        <w:t>тыс.руб</w:t>
      </w:r>
      <w:proofErr w:type="spellEnd"/>
      <w:r w:rsidRPr="00BA116B">
        <w:rPr>
          <w:color w:val="000000"/>
          <w:sz w:val="28"/>
          <w:szCs w:val="28"/>
        </w:rPr>
        <w:t>. и на 2022 год в су</w:t>
      </w:r>
      <w:r w:rsidRPr="00BA116B">
        <w:rPr>
          <w:color w:val="000000"/>
          <w:sz w:val="28"/>
          <w:szCs w:val="28"/>
        </w:rPr>
        <w:t>м</w:t>
      </w:r>
      <w:r w:rsidRPr="00BA116B">
        <w:rPr>
          <w:color w:val="000000"/>
          <w:sz w:val="28"/>
          <w:szCs w:val="28"/>
        </w:rPr>
        <w:t xml:space="preserve">ме 0,00 </w:t>
      </w:r>
      <w:proofErr w:type="spellStart"/>
      <w:r w:rsidRPr="00BA116B">
        <w:rPr>
          <w:color w:val="000000"/>
          <w:sz w:val="28"/>
          <w:szCs w:val="28"/>
        </w:rPr>
        <w:t>тыс.руб</w:t>
      </w:r>
      <w:proofErr w:type="spellEnd"/>
      <w:r w:rsidRPr="00BA116B">
        <w:rPr>
          <w:color w:val="000000"/>
          <w:sz w:val="28"/>
          <w:szCs w:val="28"/>
        </w:rPr>
        <w:t>.»;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lastRenderedPageBreak/>
        <w:t>«13. Утвердить объем межбюджетных трансфертов, получаемых из других бюдж</w:t>
      </w:r>
      <w:r w:rsidRPr="00BA116B">
        <w:rPr>
          <w:color w:val="000000"/>
          <w:sz w:val="28"/>
          <w:szCs w:val="28"/>
        </w:rPr>
        <w:t>е</w:t>
      </w:r>
      <w:r w:rsidRPr="00BA116B">
        <w:rPr>
          <w:color w:val="000000"/>
          <w:sz w:val="28"/>
          <w:szCs w:val="28"/>
        </w:rPr>
        <w:t>тов бюджетной системы Российской Федерации на 2020 год в сумме 178321,74 тыс. ру</w:t>
      </w:r>
      <w:r w:rsidRPr="00BA116B">
        <w:rPr>
          <w:color w:val="000000"/>
          <w:sz w:val="28"/>
          <w:szCs w:val="28"/>
        </w:rPr>
        <w:t>б</w:t>
      </w:r>
      <w:r w:rsidRPr="00BA116B">
        <w:rPr>
          <w:color w:val="000000"/>
          <w:sz w:val="28"/>
          <w:szCs w:val="28"/>
        </w:rPr>
        <w:t>лей, на 2021 год в сумме 61177,0 тыс. рублей и на 2022 год в сумме 12401,0 тыс. рублей.»;</w:t>
      </w:r>
    </w:p>
    <w:p w:rsidR="00B5371E" w:rsidRPr="00BA116B" w:rsidRDefault="00B5371E" w:rsidP="00B5371E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16B">
        <w:rPr>
          <w:rFonts w:ascii="Times New Roman" w:hAnsi="Times New Roman" w:cs="Times New Roman"/>
          <w:color w:val="000000"/>
          <w:sz w:val="28"/>
          <w:szCs w:val="28"/>
        </w:rPr>
        <w:t>«18. Утвердить объем бюджетных ассигнований дорожного фонда г</w:t>
      </w:r>
      <w:r w:rsidRPr="00BA11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16B">
        <w:rPr>
          <w:rFonts w:ascii="Times New Roman" w:hAnsi="Times New Roman" w:cs="Times New Roman"/>
          <w:color w:val="000000"/>
          <w:sz w:val="28"/>
          <w:szCs w:val="28"/>
        </w:rPr>
        <w:t xml:space="preserve">рода Боровичи на 2020 год в сумме 117764,21 </w:t>
      </w:r>
      <w:proofErr w:type="spellStart"/>
      <w:r w:rsidRPr="00BA116B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BA116B">
        <w:rPr>
          <w:rFonts w:ascii="Times New Roman" w:hAnsi="Times New Roman" w:cs="Times New Roman"/>
          <w:color w:val="000000"/>
          <w:sz w:val="28"/>
          <w:szCs w:val="28"/>
        </w:rPr>
        <w:t xml:space="preserve">, на 2021 год в сумме 71874,32 </w:t>
      </w:r>
      <w:proofErr w:type="spellStart"/>
      <w:r w:rsidRPr="00BA116B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BA116B">
        <w:rPr>
          <w:rFonts w:ascii="Times New Roman" w:hAnsi="Times New Roman" w:cs="Times New Roman"/>
          <w:color w:val="000000"/>
          <w:sz w:val="28"/>
          <w:szCs w:val="28"/>
        </w:rPr>
        <w:t xml:space="preserve">, на 2022 год в сумме 43580,12 </w:t>
      </w:r>
      <w:proofErr w:type="spellStart"/>
      <w:r w:rsidRPr="00BA116B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BA116B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>«23. Установить верхний предел муниципального внутреннего долга на      01 янв</w:t>
      </w:r>
      <w:r w:rsidRPr="00BA116B">
        <w:rPr>
          <w:color w:val="000000"/>
          <w:sz w:val="28"/>
          <w:szCs w:val="28"/>
        </w:rPr>
        <w:t>а</w:t>
      </w:r>
      <w:r w:rsidRPr="00BA116B">
        <w:rPr>
          <w:color w:val="000000"/>
          <w:sz w:val="28"/>
          <w:szCs w:val="28"/>
        </w:rPr>
        <w:t xml:space="preserve">ря 2021 года по долговым обязательствам города Боровичи в сумме 46,701 </w:t>
      </w:r>
      <w:proofErr w:type="spellStart"/>
      <w:r w:rsidRPr="00BA116B">
        <w:rPr>
          <w:color w:val="000000"/>
          <w:sz w:val="28"/>
          <w:szCs w:val="28"/>
        </w:rPr>
        <w:t>млн.рублей</w:t>
      </w:r>
      <w:proofErr w:type="spellEnd"/>
      <w:r w:rsidRPr="00BA116B">
        <w:rPr>
          <w:color w:val="000000"/>
          <w:sz w:val="28"/>
          <w:szCs w:val="28"/>
        </w:rPr>
        <w:t xml:space="preserve">, на 01 января 2022 года – 63,441 </w:t>
      </w:r>
      <w:proofErr w:type="spellStart"/>
      <w:r w:rsidRPr="00BA116B">
        <w:rPr>
          <w:color w:val="000000"/>
          <w:sz w:val="28"/>
          <w:szCs w:val="28"/>
        </w:rPr>
        <w:t>млн.рублей</w:t>
      </w:r>
      <w:proofErr w:type="spellEnd"/>
      <w:r w:rsidRPr="00BA116B">
        <w:rPr>
          <w:color w:val="000000"/>
          <w:sz w:val="28"/>
          <w:szCs w:val="28"/>
        </w:rPr>
        <w:t xml:space="preserve">, на 01 января 2023 года –63,041 </w:t>
      </w:r>
      <w:proofErr w:type="spellStart"/>
      <w:r w:rsidRPr="00BA116B">
        <w:rPr>
          <w:color w:val="000000"/>
          <w:sz w:val="28"/>
          <w:szCs w:val="28"/>
        </w:rPr>
        <w:t>млн.рублей</w:t>
      </w:r>
      <w:proofErr w:type="spellEnd"/>
      <w:r w:rsidRPr="00BA116B">
        <w:rPr>
          <w:color w:val="000000"/>
          <w:sz w:val="28"/>
          <w:szCs w:val="28"/>
        </w:rPr>
        <w:t>.»;</w:t>
      </w:r>
    </w:p>
    <w:p w:rsidR="00B5371E" w:rsidRPr="00BA116B" w:rsidRDefault="00B5371E" w:rsidP="00B5371E">
      <w:pPr>
        <w:spacing w:line="360" w:lineRule="atLeast"/>
        <w:ind w:firstLine="709"/>
        <w:jc w:val="both"/>
        <w:outlineLvl w:val="0"/>
        <w:rPr>
          <w:color w:val="000000"/>
          <w:sz w:val="28"/>
          <w:szCs w:val="28"/>
        </w:rPr>
      </w:pPr>
      <w:r w:rsidRPr="00BA116B">
        <w:rPr>
          <w:color w:val="000000"/>
          <w:sz w:val="28"/>
          <w:szCs w:val="28"/>
        </w:rPr>
        <w:t>1.2. Изл</w:t>
      </w:r>
      <w:r w:rsidRPr="00BA116B">
        <w:rPr>
          <w:color w:val="000000"/>
          <w:sz w:val="28"/>
          <w:szCs w:val="28"/>
        </w:rPr>
        <w:t>о</w:t>
      </w:r>
      <w:r w:rsidRPr="00BA116B">
        <w:rPr>
          <w:color w:val="000000"/>
          <w:sz w:val="28"/>
          <w:szCs w:val="28"/>
        </w:rPr>
        <w:t>жить приложения №№ 1, 2, 5, 6, 7, 8 в редакции:</w:t>
      </w:r>
    </w:p>
    <w:p w:rsidR="00B5371E" w:rsidRPr="00B22F70" w:rsidRDefault="00B5371E" w:rsidP="00B5371E">
      <w:pPr>
        <w:spacing w:before="120" w:after="120"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22F7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B5371E" w:rsidRPr="00B22F70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B5371E" w:rsidRPr="00B22F70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B5371E" w:rsidRPr="00B22F70" w:rsidRDefault="00B5371E" w:rsidP="00B5371E">
      <w:pPr>
        <w:spacing w:line="240" w:lineRule="exact"/>
        <w:ind w:left="4962"/>
        <w:rPr>
          <w:sz w:val="28"/>
          <w:szCs w:val="28"/>
        </w:rPr>
      </w:pPr>
    </w:p>
    <w:p w:rsidR="00B5371E" w:rsidRPr="000B1792" w:rsidRDefault="00B5371E" w:rsidP="00B5371E">
      <w:pPr>
        <w:spacing w:line="240" w:lineRule="exact"/>
        <w:jc w:val="center"/>
        <w:rPr>
          <w:b/>
          <w:bCs/>
          <w:sz w:val="28"/>
          <w:szCs w:val="28"/>
        </w:rPr>
      </w:pPr>
      <w:r w:rsidRPr="000B1792">
        <w:rPr>
          <w:b/>
          <w:bCs/>
          <w:sz w:val="28"/>
          <w:szCs w:val="28"/>
        </w:rPr>
        <w:t xml:space="preserve">Прогнозируемые поступления доходов в бюджет города Боровичи </w:t>
      </w:r>
    </w:p>
    <w:p w:rsidR="00B5371E" w:rsidRPr="000B1792" w:rsidRDefault="00B5371E" w:rsidP="00B5371E">
      <w:pPr>
        <w:spacing w:line="240" w:lineRule="exact"/>
        <w:jc w:val="center"/>
        <w:rPr>
          <w:b/>
          <w:bCs/>
          <w:sz w:val="28"/>
          <w:szCs w:val="28"/>
        </w:rPr>
      </w:pPr>
      <w:r w:rsidRPr="000B1792">
        <w:rPr>
          <w:b/>
          <w:bCs/>
          <w:sz w:val="28"/>
          <w:szCs w:val="28"/>
        </w:rPr>
        <w:t>на 2020 год и на плановый п</w:t>
      </w:r>
      <w:r w:rsidRPr="000B1792">
        <w:rPr>
          <w:b/>
          <w:bCs/>
          <w:sz w:val="28"/>
          <w:szCs w:val="28"/>
        </w:rPr>
        <w:t>е</w:t>
      </w:r>
      <w:r w:rsidRPr="000B1792">
        <w:rPr>
          <w:b/>
          <w:bCs/>
          <w:sz w:val="28"/>
          <w:szCs w:val="28"/>
        </w:rPr>
        <w:t>риод 2021 и 2022 годов</w:t>
      </w:r>
    </w:p>
    <w:p w:rsidR="00B5371E" w:rsidRPr="000B1792" w:rsidRDefault="00B5371E" w:rsidP="00B5371E">
      <w:pPr>
        <w:spacing w:line="240" w:lineRule="exact"/>
        <w:jc w:val="center"/>
        <w:rPr>
          <w:b/>
          <w:bCs/>
          <w:sz w:val="28"/>
          <w:szCs w:val="28"/>
        </w:rPr>
      </w:pPr>
    </w:p>
    <w:p w:rsidR="00B5371E" w:rsidRDefault="00B5371E" w:rsidP="00B5371E">
      <w:pPr>
        <w:jc w:val="right"/>
        <w:rPr>
          <w:bCs/>
          <w:sz w:val="28"/>
          <w:szCs w:val="28"/>
        </w:rPr>
      </w:pPr>
      <w:proofErr w:type="spellStart"/>
      <w:r w:rsidRPr="000B1792">
        <w:rPr>
          <w:bCs/>
          <w:sz w:val="28"/>
          <w:szCs w:val="28"/>
        </w:rPr>
        <w:t>тыс.руб</w:t>
      </w:r>
      <w:proofErr w:type="spellEnd"/>
      <w:r w:rsidRPr="000B1792">
        <w:rPr>
          <w:bCs/>
          <w:sz w:val="28"/>
          <w:szCs w:val="28"/>
        </w:rPr>
        <w:t>.</w:t>
      </w:r>
    </w:p>
    <w:tbl>
      <w:tblPr>
        <w:tblW w:w="9349" w:type="dxa"/>
        <w:tblInd w:w="93" w:type="dxa"/>
        <w:tblLook w:val="04A0" w:firstRow="1" w:lastRow="0" w:firstColumn="1" w:lastColumn="0" w:noHBand="0" w:noVBand="1"/>
      </w:tblPr>
      <w:tblGrid>
        <w:gridCol w:w="2737"/>
        <w:gridCol w:w="509"/>
        <w:gridCol w:w="1349"/>
        <w:gridCol w:w="629"/>
        <w:gridCol w:w="516"/>
        <w:gridCol w:w="6"/>
        <w:gridCol w:w="27"/>
        <w:gridCol w:w="1159"/>
        <w:gridCol w:w="6"/>
        <w:gridCol w:w="27"/>
        <w:gridCol w:w="1159"/>
        <w:gridCol w:w="6"/>
        <w:gridCol w:w="27"/>
        <w:gridCol w:w="1159"/>
        <w:gridCol w:w="6"/>
        <w:gridCol w:w="27"/>
      </w:tblGrid>
      <w:tr w:rsidR="00B5371E" w:rsidRPr="00B5371E" w:rsidTr="00B5371E">
        <w:trPr>
          <w:gridAfter w:val="1"/>
          <w:wAfter w:w="27" w:type="dxa"/>
          <w:trHeight w:val="509"/>
          <w:tblHeader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Наименование</w:t>
            </w:r>
          </w:p>
        </w:tc>
        <w:tc>
          <w:tcPr>
            <w:tcW w:w="30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Код дохода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Сумма на 2020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Сумма на 2021 год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Сумма на 2022 год</w:t>
            </w:r>
          </w:p>
        </w:tc>
      </w:tr>
      <w:tr w:rsidR="00B5371E" w:rsidRPr="00B5371E" w:rsidTr="00B5371E">
        <w:trPr>
          <w:gridAfter w:val="2"/>
          <w:wAfter w:w="33" w:type="dxa"/>
          <w:trHeight w:val="299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rPr>
                <w:color w:val="000000"/>
              </w:rPr>
            </w:pPr>
            <w:r w:rsidRPr="00B5371E">
              <w:rPr>
                <w:color w:val="000000"/>
              </w:rPr>
              <w:t>ДОХОДЫ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1000000000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174 385,03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175 658,70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181 802,80</w:t>
            </w:r>
          </w:p>
        </w:tc>
      </w:tr>
      <w:tr w:rsidR="00B5371E" w:rsidRPr="00B5371E" w:rsidTr="00B5371E">
        <w:trPr>
          <w:gridAfter w:val="2"/>
          <w:wAfter w:w="33" w:type="dxa"/>
          <w:trHeight w:val="299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rPr>
                <w:color w:val="000000"/>
              </w:rPr>
            </w:pPr>
            <w:r w:rsidRPr="00B5371E">
              <w:rPr>
                <w:color w:val="000000"/>
              </w:rPr>
              <w:t>БЕЗВОЗМЕЗДНЫЕ ПОСТУПЛ</w:t>
            </w:r>
            <w:r w:rsidRPr="00B5371E">
              <w:rPr>
                <w:color w:val="000000"/>
              </w:rPr>
              <w:t>Е</w:t>
            </w:r>
            <w:r w:rsidRPr="00B5371E">
              <w:rPr>
                <w:color w:val="000000"/>
              </w:rPr>
              <w:t>НИЯ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2000000000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178 321,74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61 177,00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12 401,00</w:t>
            </w:r>
          </w:p>
        </w:tc>
      </w:tr>
      <w:tr w:rsidR="00B5371E" w:rsidRPr="00B5371E" w:rsidTr="00B5371E">
        <w:trPr>
          <w:gridAfter w:val="2"/>
          <w:wAfter w:w="33" w:type="dxa"/>
          <w:trHeight w:val="763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0"/>
              <w:rPr>
                <w:color w:val="000000"/>
              </w:rPr>
            </w:pPr>
            <w:r w:rsidRPr="00B5371E">
              <w:rPr>
                <w:color w:val="000000"/>
              </w:rPr>
              <w:t>БЕЗВОЗМЕЗДНЫЕ ПОСТУ</w:t>
            </w:r>
            <w:r w:rsidRPr="00B5371E">
              <w:rPr>
                <w:color w:val="000000"/>
              </w:rPr>
              <w:t>П</w:t>
            </w:r>
            <w:r w:rsidRPr="00B5371E">
              <w:rPr>
                <w:color w:val="000000"/>
              </w:rPr>
              <w:t>ЛЕНИЯ ОТ ДРУГИХ БЮДЖЕТОВ БЮДЖЕТНОЙ СИСТЕМЫ РО</w:t>
            </w:r>
            <w:r w:rsidRPr="00B5371E">
              <w:rPr>
                <w:color w:val="000000"/>
              </w:rPr>
              <w:t>С</w:t>
            </w:r>
            <w:r w:rsidRPr="00B5371E">
              <w:rPr>
                <w:color w:val="000000"/>
              </w:rPr>
              <w:t>СИЙСКОЙ ФЕДЕРАЦИИ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0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0"/>
              <w:rPr>
                <w:color w:val="000000"/>
              </w:rPr>
            </w:pPr>
            <w:r w:rsidRPr="00B5371E">
              <w:rPr>
                <w:color w:val="000000"/>
              </w:rPr>
              <w:t>2020000000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0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0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0"/>
              <w:rPr>
                <w:color w:val="000000"/>
              </w:rPr>
            </w:pPr>
            <w:r w:rsidRPr="00B5371E">
              <w:rPr>
                <w:color w:val="000000"/>
              </w:rPr>
              <w:t>178 321,74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0"/>
              <w:rPr>
                <w:color w:val="000000"/>
              </w:rPr>
            </w:pPr>
            <w:r w:rsidRPr="00B5371E">
              <w:rPr>
                <w:color w:val="000000"/>
              </w:rPr>
              <w:t>61 177,00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0"/>
              <w:rPr>
                <w:color w:val="000000"/>
              </w:rPr>
            </w:pPr>
            <w:r w:rsidRPr="00B5371E">
              <w:rPr>
                <w:color w:val="000000"/>
              </w:rPr>
              <w:t>12 401,00</w:t>
            </w:r>
          </w:p>
        </w:tc>
      </w:tr>
      <w:tr w:rsidR="00B5371E" w:rsidRPr="00B5371E" w:rsidTr="00B5371E">
        <w:trPr>
          <w:gridAfter w:val="2"/>
          <w:wAfter w:w="33" w:type="dxa"/>
          <w:trHeight w:val="763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2022000000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102 604,38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61 176,00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12 400,00</w:t>
            </w:r>
          </w:p>
        </w:tc>
      </w:tr>
      <w:tr w:rsidR="00B5371E" w:rsidRPr="00B5371E" w:rsidTr="00B5371E">
        <w:trPr>
          <w:gridAfter w:val="2"/>
          <w:wAfter w:w="33" w:type="dxa"/>
          <w:trHeight w:val="1018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B5371E">
              <w:rPr>
                <w:color w:val="000000"/>
              </w:rPr>
              <w:t>софинансирование</w:t>
            </w:r>
            <w:proofErr w:type="spellEnd"/>
            <w:r w:rsidRPr="00B5371E">
              <w:rPr>
                <w:color w:val="000000"/>
              </w:rPr>
              <w:t xml:space="preserve"> к</w:t>
            </w:r>
            <w:r w:rsidRPr="00B5371E">
              <w:rPr>
                <w:color w:val="000000"/>
              </w:rPr>
              <w:t>а</w:t>
            </w:r>
            <w:r w:rsidRPr="00B5371E">
              <w:rPr>
                <w:color w:val="000000"/>
              </w:rPr>
              <w:t>питальных вложений в объекты мун</w:t>
            </w:r>
            <w:r w:rsidRPr="00B5371E">
              <w:rPr>
                <w:color w:val="000000"/>
              </w:rPr>
              <w:t>и</w:t>
            </w:r>
            <w:r w:rsidRPr="00B5371E">
              <w:rPr>
                <w:color w:val="000000"/>
              </w:rPr>
              <w:t>ципальной собственности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2022007713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29 907,90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</w:tr>
      <w:tr w:rsidR="00B5371E" w:rsidRPr="00B5371E" w:rsidTr="00B5371E">
        <w:trPr>
          <w:gridAfter w:val="2"/>
          <w:wAfter w:w="33" w:type="dxa"/>
          <w:trHeight w:val="1272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Субсидии бюджетам городских поселений на поддержку госуда</w:t>
            </w:r>
            <w:r w:rsidRPr="00B5371E">
              <w:rPr>
                <w:color w:val="000000"/>
              </w:rPr>
              <w:t>р</w:t>
            </w:r>
            <w:r w:rsidRPr="00B5371E">
              <w:rPr>
                <w:color w:val="000000"/>
              </w:rPr>
              <w:t>ственных программ субъектов Ро</w:t>
            </w:r>
            <w:r w:rsidRPr="00B5371E">
              <w:rPr>
                <w:color w:val="000000"/>
              </w:rPr>
              <w:t>с</w:t>
            </w:r>
            <w:r w:rsidRPr="00B5371E">
              <w:rPr>
                <w:color w:val="000000"/>
              </w:rPr>
              <w:t>сийской Федерации и муниципальных программ формирования современной городской среды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2022555513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21 125,38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18 868,10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</w:tr>
      <w:tr w:rsidR="00B5371E" w:rsidRPr="00B5371E" w:rsidTr="00B5371E">
        <w:trPr>
          <w:gridAfter w:val="2"/>
          <w:wAfter w:w="33" w:type="dxa"/>
          <w:trHeight w:val="509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Прочие субсидии бюджетам г</w:t>
            </w:r>
            <w:r w:rsidRPr="00B5371E">
              <w:rPr>
                <w:color w:val="000000"/>
              </w:rPr>
              <w:t>о</w:t>
            </w:r>
            <w:r w:rsidRPr="00B5371E">
              <w:rPr>
                <w:color w:val="000000"/>
              </w:rPr>
              <w:t>родских поселений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2022999913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81 479,00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12 400,00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12 400,00</w:t>
            </w:r>
          </w:p>
        </w:tc>
      </w:tr>
      <w:tr w:rsidR="00B5371E" w:rsidRPr="00B5371E" w:rsidTr="00B5371E">
        <w:trPr>
          <w:gridAfter w:val="2"/>
          <w:wAfter w:w="33" w:type="dxa"/>
          <w:trHeight w:val="509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Субвенции бюджетам бюдже</w:t>
            </w:r>
            <w:r w:rsidRPr="00B5371E">
              <w:rPr>
                <w:color w:val="000000"/>
              </w:rPr>
              <w:t>т</w:t>
            </w:r>
            <w:r w:rsidRPr="00B5371E">
              <w:rPr>
                <w:color w:val="000000"/>
              </w:rPr>
              <w:t>ной системы Российской Федерации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2023000000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1,00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1,00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1,00</w:t>
            </w:r>
          </w:p>
        </w:tc>
      </w:tr>
      <w:tr w:rsidR="00B5371E" w:rsidRPr="00B5371E" w:rsidTr="00B5371E">
        <w:trPr>
          <w:gridAfter w:val="2"/>
          <w:wAfter w:w="33" w:type="dxa"/>
          <w:trHeight w:val="763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lastRenderedPageBreak/>
              <w:t>Субвенции бюджетам горо</w:t>
            </w:r>
            <w:r w:rsidRPr="00B5371E">
              <w:rPr>
                <w:color w:val="000000"/>
              </w:rPr>
              <w:t>д</w:t>
            </w:r>
            <w:r w:rsidRPr="00B5371E">
              <w:rPr>
                <w:color w:val="000000"/>
              </w:rPr>
              <w:t>ских поселений на выполнение пер</w:t>
            </w:r>
            <w:r w:rsidRPr="00B5371E">
              <w:rPr>
                <w:color w:val="000000"/>
              </w:rPr>
              <w:t>е</w:t>
            </w:r>
            <w:r w:rsidRPr="00B5371E">
              <w:rPr>
                <w:color w:val="000000"/>
              </w:rPr>
              <w:t>даваемых полномочий субъектов Ро</w:t>
            </w:r>
            <w:r w:rsidRPr="00B5371E">
              <w:rPr>
                <w:color w:val="000000"/>
              </w:rPr>
              <w:t>с</w:t>
            </w:r>
            <w:r w:rsidRPr="00B5371E">
              <w:rPr>
                <w:color w:val="000000"/>
              </w:rPr>
              <w:t>сийской Ф</w:t>
            </w:r>
            <w:r w:rsidRPr="00B5371E">
              <w:rPr>
                <w:color w:val="000000"/>
              </w:rPr>
              <w:t>е</w:t>
            </w:r>
            <w:r w:rsidRPr="00B5371E">
              <w:rPr>
                <w:color w:val="000000"/>
              </w:rPr>
              <w:t>дерации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2023002413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1,00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1,00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1,00</w:t>
            </w:r>
          </w:p>
        </w:tc>
      </w:tr>
      <w:tr w:rsidR="00B5371E" w:rsidRPr="00B5371E" w:rsidTr="00B5371E">
        <w:trPr>
          <w:gridAfter w:val="2"/>
          <w:wAfter w:w="33" w:type="dxa"/>
          <w:trHeight w:val="299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Иные межбюджетные трансфе</w:t>
            </w:r>
            <w:r w:rsidRPr="00B5371E">
              <w:rPr>
                <w:color w:val="000000"/>
              </w:rPr>
              <w:t>р</w:t>
            </w:r>
            <w:r w:rsidRPr="00B5371E">
              <w:rPr>
                <w:color w:val="000000"/>
              </w:rPr>
              <w:t>ты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2024000000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75 716,36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1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</w:tr>
      <w:tr w:rsidR="00B5371E" w:rsidRPr="00B5371E" w:rsidTr="00B5371E">
        <w:trPr>
          <w:gridAfter w:val="2"/>
          <w:wAfter w:w="33" w:type="dxa"/>
          <w:trHeight w:val="1018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Межбюджетные трансферты, п</w:t>
            </w:r>
            <w:r w:rsidRPr="00B5371E">
              <w:rPr>
                <w:color w:val="000000"/>
              </w:rPr>
              <w:t>е</w:t>
            </w:r>
            <w:r w:rsidRPr="00B5371E">
              <w:rPr>
                <w:color w:val="000000"/>
              </w:rPr>
              <w:t>редаваемые бюджетам городских пос</w:t>
            </w:r>
            <w:r w:rsidRPr="00B5371E">
              <w:rPr>
                <w:color w:val="000000"/>
              </w:rPr>
              <w:t>е</w:t>
            </w:r>
            <w:r w:rsidRPr="00B5371E">
              <w:rPr>
                <w:color w:val="000000"/>
              </w:rPr>
              <w:t>лений на финансовое обеспечение д</w:t>
            </w:r>
            <w:r w:rsidRPr="00B5371E">
              <w:rPr>
                <w:color w:val="000000"/>
              </w:rPr>
              <w:t>о</w:t>
            </w:r>
            <w:r w:rsidRPr="00B5371E">
              <w:rPr>
                <w:color w:val="000000"/>
              </w:rPr>
              <w:t>рожной деятельности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2024539013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4 999,77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</w:tr>
      <w:tr w:rsidR="00B5371E" w:rsidRPr="00B5371E" w:rsidTr="00B5371E">
        <w:trPr>
          <w:gridAfter w:val="2"/>
          <w:wAfter w:w="33" w:type="dxa"/>
          <w:trHeight w:val="1781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Межбюджетные трансферты, п</w:t>
            </w:r>
            <w:r w:rsidRPr="00B5371E">
              <w:rPr>
                <w:color w:val="000000"/>
              </w:rPr>
              <w:t>е</w:t>
            </w:r>
            <w:r w:rsidRPr="00B5371E">
              <w:rPr>
                <w:color w:val="000000"/>
              </w:rPr>
              <w:t>редаваемые бюджетам городских пос</w:t>
            </w:r>
            <w:r w:rsidRPr="00B5371E">
              <w:rPr>
                <w:color w:val="000000"/>
              </w:rPr>
              <w:t>е</w:t>
            </w:r>
            <w:r w:rsidRPr="00B5371E">
              <w:rPr>
                <w:color w:val="000000"/>
              </w:rPr>
              <w:t>лений на создание комфортной горо</w:t>
            </w:r>
            <w:r w:rsidRPr="00B5371E">
              <w:rPr>
                <w:color w:val="000000"/>
              </w:rPr>
              <w:t>д</w:t>
            </w:r>
            <w:r w:rsidRPr="00B5371E">
              <w:rPr>
                <w:color w:val="000000"/>
              </w:rPr>
              <w:t>ской среды в малых городах и исторических поселениях - победит</w:t>
            </w:r>
            <w:r w:rsidRPr="00B5371E">
              <w:rPr>
                <w:color w:val="000000"/>
              </w:rPr>
              <w:t>е</w:t>
            </w:r>
            <w:r w:rsidRPr="00B5371E">
              <w:rPr>
                <w:color w:val="000000"/>
              </w:rPr>
              <w:t>лях Всеро</w:t>
            </w:r>
            <w:r w:rsidRPr="00B5371E">
              <w:rPr>
                <w:color w:val="000000"/>
              </w:rPr>
              <w:t>с</w:t>
            </w:r>
            <w:r w:rsidRPr="00B5371E">
              <w:rPr>
                <w:color w:val="000000"/>
              </w:rPr>
              <w:t>сийского конкурса лучших проектов создания комфортной горо</w:t>
            </w:r>
            <w:r w:rsidRPr="00B5371E">
              <w:rPr>
                <w:color w:val="000000"/>
              </w:rPr>
              <w:t>д</w:t>
            </w:r>
            <w:r w:rsidRPr="00B5371E">
              <w:rPr>
                <w:color w:val="000000"/>
              </w:rPr>
              <w:t>ской среды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2024542413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70 000,00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</w:tr>
      <w:tr w:rsidR="00B5371E" w:rsidRPr="00B5371E" w:rsidTr="00B5371E">
        <w:trPr>
          <w:gridAfter w:val="2"/>
          <w:wAfter w:w="33" w:type="dxa"/>
          <w:trHeight w:val="509"/>
        </w:trPr>
        <w:tc>
          <w:tcPr>
            <w:tcW w:w="2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Прочие межбюджетные тран</w:t>
            </w:r>
            <w:r w:rsidRPr="00B5371E">
              <w:rPr>
                <w:color w:val="000000"/>
              </w:rPr>
              <w:t>с</w:t>
            </w:r>
            <w:r w:rsidRPr="00B5371E">
              <w:rPr>
                <w:color w:val="000000"/>
              </w:rPr>
              <w:t>ферты, передаваемые бюджетам г</w:t>
            </w:r>
            <w:r w:rsidRPr="00B5371E">
              <w:rPr>
                <w:color w:val="000000"/>
              </w:rPr>
              <w:t>о</w:t>
            </w:r>
            <w:r w:rsidRPr="00B5371E">
              <w:rPr>
                <w:color w:val="000000"/>
              </w:rPr>
              <w:t>родских поселений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2024999913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716,58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outlineLvl w:val="2"/>
              <w:rPr>
                <w:color w:val="000000"/>
              </w:rPr>
            </w:pPr>
            <w:r w:rsidRPr="00B5371E">
              <w:rPr>
                <w:color w:val="000000"/>
              </w:rPr>
              <w:t>0,00</w:t>
            </w:r>
          </w:p>
        </w:tc>
      </w:tr>
      <w:tr w:rsidR="00B5371E" w:rsidRPr="00B5371E" w:rsidTr="00B5371E">
        <w:trPr>
          <w:trHeight w:val="299"/>
        </w:trPr>
        <w:tc>
          <w:tcPr>
            <w:tcW w:w="577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173" w:right="-131"/>
              <w:jc w:val="right"/>
              <w:rPr>
                <w:color w:val="000000"/>
              </w:rPr>
            </w:pPr>
            <w:r w:rsidRPr="00B5371E">
              <w:rPr>
                <w:color w:val="000000"/>
              </w:rPr>
              <w:t xml:space="preserve">Всего доходов:   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352706,77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236835,70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31"/>
              <w:jc w:val="center"/>
              <w:rPr>
                <w:color w:val="000000"/>
              </w:rPr>
            </w:pPr>
            <w:r w:rsidRPr="00B5371E">
              <w:rPr>
                <w:color w:val="000000"/>
              </w:rPr>
              <w:t>194203,80</w:t>
            </w:r>
          </w:p>
        </w:tc>
      </w:tr>
    </w:tbl>
    <w:p w:rsidR="00B5371E" w:rsidRDefault="00B5371E" w:rsidP="00B5371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________________________»</w:t>
      </w:r>
    </w:p>
    <w:p w:rsidR="00B5371E" w:rsidRDefault="00B5371E" w:rsidP="00B5371E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:rsidR="00B5371E" w:rsidRPr="00B22F70" w:rsidRDefault="00B5371E" w:rsidP="00B5371E">
      <w:pPr>
        <w:spacing w:before="120" w:after="120"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22F70">
        <w:rPr>
          <w:sz w:val="28"/>
          <w:szCs w:val="28"/>
        </w:rPr>
        <w:t>Приложение № 2</w:t>
      </w:r>
    </w:p>
    <w:p w:rsidR="00B5371E" w:rsidRPr="00B22F70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B5371E" w:rsidRPr="00B22F70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B5371E" w:rsidRPr="00B22F70" w:rsidRDefault="00B5371E" w:rsidP="00B5371E">
      <w:pPr>
        <w:spacing w:line="240" w:lineRule="exact"/>
        <w:ind w:left="4962"/>
        <w:rPr>
          <w:sz w:val="28"/>
          <w:szCs w:val="28"/>
        </w:rPr>
      </w:pPr>
    </w:p>
    <w:p w:rsidR="00B5371E" w:rsidRPr="00B22F70" w:rsidRDefault="00B5371E" w:rsidP="00B5371E">
      <w:pPr>
        <w:spacing w:line="240" w:lineRule="exact"/>
        <w:jc w:val="center"/>
        <w:rPr>
          <w:b/>
          <w:bCs/>
          <w:sz w:val="28"/>
          <w:szCs w:val="28"/>
        </w:rPr>
      </w:pPr>
      <w:r w:rsidRPr="00B22F70">
        <w:rPr>
          <w:b/>
          <w:bCs/>
          <w:sz w:val="28"/>
          <w:szCs w:val="28"/>
        </w:rPr>
        <w:t>Источники внутреннего финансирования дефицита бюджета</w:t>
      </w:r>
      <w:r w:rsidRPr="00B22F70">
        <w:rPr>
          <w:b/>
          <w:bCs/>
          <w:sz w:val="28"/>
          <w:szCs w:val="28"/>
        </w:rPr>
        <w:br/>
        <w:t>города Боровичи на 20</w:t>
      </w:r>
      <w:r>
        <w:rPr>
          <w:b/>
          <w:bCs/>
          <w:sz w:val="28"/>
          <w:szCs w:val="28"/>
        </w:rPr>
        <w:t>20</w:t>
      </w:r>
      <w:r w:rsidRPr="00B22F70">
        <w:rPr>
          <w:b/>
          <w:bCs/>
          <w:sz w:val="28"/>
          <w:szCs w:val="28"/>
        </w:rPr>
        <w:t xml:space="preserve"> год и на пл</w:t>
      </w:r>
      <w:r w:rsidRPr="00B22F70">
        <w:rPr>
          <w:b/>
          <w:bCs/>
          <w:sz w:val="28"/>
          <w:szCs w:val="28"/>
        </w:rPr>
        <w:t>а</w:t>
      </w:r>
      <w:r w:rsidRPr="00B22F70">
        <w:rPr>
          <w:b/>
          <w:bCs/>
          <w:sz w:val="28"/>
          <w:szCs w:val="28"/>
        </w:rPr>
        <w:t>новый период 202</w:t>
      </w:r>
      <w:r>
        <w:rPr>
          <w:b/>
          <w:bCs/>
          <w:sz w:val="28"/>
          <w:szCs w:val="28"/>
        </w:rPr>
        <w:t>1</w:t>
      </w:r>
      <w:r w:rsidRPr="00B22F70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B22F70">
        <w:rPr>
          <w:b/>
          <w:bCs/>
          <w:sz w:val="28"/>
          <w:szCs w:val="28"/>
        </w:rPr>
        <w:t xml:space="preserve"> годов</w:t>
      </w:r>
    </w:p>
    <w:p w:rsidR="00B5371E" w:rsidRDefault="00B5371E" w:rsidP="00B5371E">
      <w:pPr>
        <w:spacing w:line="360" w:lineRule="atLeast"/>
        <w:jc w:val="right"/>
        <w:outlineLvl w:val="0"/>
        <w:rPr>
          <w:sz w:val="28"/>
          <w:szCs w:val="28"/>
        </w:rPr>
      </w:pPr>
      <w:r w:rsidRPr="00B22F70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2879"/>
        <w:gridCol w:w="2977"/>
        <w:gridCol w:w="1163"/>
        <w:gridCol w:w="1275"/>
        <w:gridCol w:w="1097"/>
      </w:tblGrid>
      <w:tr w:rsidR="00B5371E" w:rsidRPr="00B5371E" w:rsidTr="00B5371E">
        <w:trPr>
          <w:trHeight w:val="458"/>
          <w:tblHeader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  <w:jc w:val="center"/>
            </w:pPr>
            <w:r w:rsidRPr="00B5371E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</w:pPr>
            <w:r w:rsidRPr="00B5371E">
              <w:t>Код источника финансир</w:t>
            </w:r>
            <w:r w:rsidRPr="00B5371E">
              <w:t>о</w:t>
            </w:r>
            <w:r w:rsidRPr="00B5371E">
              <w:t xml:space="preserve">вания по </w:t>
            </w:r>
            <w:proofErr w:type="spellStart"/>
            <w:r w:rsidRPr="00B5371E">
              <w:t>КИВФ</w:t>
            </w:r>
            <w:proofErr w:type="spellEnd"/>
            <w:r w:rsidRPr="00B5371E">
              <w:t xml:space="preserve">, </w:t>
            </w:r>
            <w:proofErr w:type="spellStart"/>
            <w:r w:rsidRPr="00B5371E">
              <w:t>КИВнФ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</w:pPr>
            <w:r w:rsidRPr="00B5371E">
              <w:t>Сумма на 2020</w:t>
            </w:r>
            <w:r>
              <w:t xml:space="preserve"> </w:t>
            </w:r>
            <w:r w:rsidRPr="00B5371E"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</w:pPr>
            <w:r w:rsidRPr="00B5371E">
              <w:t>Сумма на 2021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</w:pPr>
            <w:r w:rsidRPr="00B5371E">
              <w:t>Сумма на 2022 год</w:t>
            </w:r>
          </w:p>
        </w:tc>
      </w:tr>
      <w:tr w:rsidR="00B5371E" w:rsidRPr="00B5371E" w:rsidTr="00B5371E">
        <w:trPr>
          <w:trHeight w:val="611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  <w:rPr>
                <w:b/>
                <w:bCs/>
              </w:rPr>
            </w:pPr>
            <w:r w:rsidRPr="00B5371E">
              <w:rPr>
                <w:b/>
                <w:bCs/>
              </w:rPr>
              <w:t>Источники финансирования деф</w:t>
            </w:r>
            <w:r w:rsidRPr="00B5371E">
              <w:rPr>
                <w:b/>
                <w:bCs/>
              </w:rPr>
              <w:t>и</w:t>
            </w:r>
            <w:r w:rsidRPr="00B5371E">
              <w:rPr>
                <w:b/>
                <w:bCs/>
              </w:rPr>
              <w:t>цита бюджета-всего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000 00 00 00 00 00 0000 000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21 830,92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17 728,64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0,00</w:t>
            </w:r>
          </w:p>
        </w:tc>
      </w:tr>
      <w:tr w:rsidR="00B5371E" w:rsidRPr="00B5371E" w:rsidTr="00B5371E">
        <w:trPr>
          <w:trHeight w:val="917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  <w:rPr>
                <w:b/>
                <w:bCs/>
              </w:rPr>
            </w:pPr>
            <w:r w:rsidRPr="00B5371E">
              <w:rPr>
                <w:b/>
                <w:bCs/>
              </w:rPr>
              <w:t>ИСТОЧНИКИ ВНУТРЕННЕГО Ф</w:t>
            </w:r>
            <w:r w:rsidRPr="00B5371E">
              <w:rPr>
                <w:b/>
                <w:bCs/>
              </w:rPr>
              <w:t>И</w:t>
            </w:r>
            <w:r w:rsidRPr="00B5371E"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000 01 00 00 00 00 0000 000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11 006,57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16 739,88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-400,00</w:t>
            </w:r>
          </w:p>
        </w:tc>
      </w:tr>
      <w:tr w:rsidR="00B5371E" w:rsidRPr="00B5371E" w:rsidTr="00B5371E">
        <w:trPr>
          <w:trHeight w:val="51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  <w:rPr>
                <w:b/>
                <w:bCs/>
              </w:rPr>
            </w:pPr>
            <w:r w:rsidRPr="00B5371E">
              <w:rPr>
                <w:b/>
                <w:bCs/>
              </w:rPr>
              <w:t>Кредиты кредитных организаций в вал</w:t>
            </w:r>
            <w:r w:rsidRPr="00B5371E">
              <w:rPr>
                <w:b/>
                <w:bCs/>
              </w:rPr>
              <w:t>ю</w:t>
            </w:r>
            <w:r w:rsidRPr="00B5371E">
              <w:rPr>
                <w:b/>
                <w:bCs/>
              </w:rPr>
              <w:t>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</w:pPr>
            <w:r w:rsidRPr="00B5371E">
              <w:t>000 01 02 00 00 00 0000 000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11 615,74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16 739,88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-400,00</w:t>
            </w:r>
          </w:p>
        </w:tc>
      </w:tr>
      <w:tr w:rsidR="00B5371E" w:rsidRPr="00B5371E" w:rsidTr="00B5371E">
        <w:trPr>
          <w:trHeight w:val="51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</w:pPr>
            <w:r w:rsidRPr="00B5371E">
              <w:t>Получение кредитов от кредитных орг</w:t>
            </w:r>
            <w:r w:rsidRPr="00B5371E">
              <w:t>а</w:t>
            </w:r>
            <w:r w:rsidRPr="00B5371E">
              <w:t>низаций в валюте Российской Федер</w:t>
            </w:r>
            <w:r w:rsidRPr="00B5371E">
              <w:t>а</w:t>
            </w:r>
            <w:r w:rsidRPr="00B5371E">
              <w:t>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</w:pPr>
            <w:r w:rsidRPr="00B5371E">
              <w:t>000 01 02 00 00 00 0000 700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</w:pPr>
            <w:r w:rsidRPr="00B5371E">
              <w:t>46 770,90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</w:pPr>
            <w:r w:rsidRPr="00B5371E">
              <w:t>63 510,78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</w:pPr>
            <w:r w:rsidRPr="00B5371E">
              <w:t>63 110,78</w:t>
            </w:r>
          </w:p>
        </w:tc>
      </w:tr>
      <w:tr w:rsidR="00B5371E" w:rsidRPr="00B5371E" w:rsidTr="00B5371E">
        <w:trPr>
          <w:trHeight w:val="77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</w:pPr>
            <w:r w:rsidRPr="00B5371E">
              <w:t>Получение кредитов от кредитных орг</w:t>
            </w:r>
            <w:r w:rsidRPr="00B5371E">
              <w:t>а</w:t>
            </w:r>
            <w:r w:rsidRPr="00B5371E">
              <w:t>низаций бюджетами городских поселений в валюте Российской Ф</w:t>
            </w:r>
            <w:r w:rsidRPr="00B5371E">
              <w:t>е</w:t>
            </w:r>
            <w:r w:rsidRPr="00B5371E">
              <w:t>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</w:pPr>
            <w:r w:rsidRPr="00B5371E">
              <w:t>000 01 02 00 00 13 0000 710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</w:pPr>
            <w:r w:rsidRPr="00B5371E">
              <w:t>46 770,90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</w:pPr>
            <w:r w:rsidRPr="00B5371E">
              <w:t>63 510,78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</w:pPr>
            <w:r w:rsidRPr="00B5371E">
              <w:t>63 110,78</w:t>
            </w:r>
          </w:p>
        </w:tc>
      </w:tr>
      <w:tr w:rsidR="00B5371E" w:rsidRPr="00B5371E" w:rsidTr="00B5371E">
        <w:trPr>
          <w:trHeight w:val="51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</w:pPr>
            <w:r w:rsidRPr="00B5371E">
              <w:lastRenderedPageBreak/>
              <w:t>Погашение кредитов, предоставленных кредитными организациями в валюте Российской Фед</w:t>
            </w:r>
            <w:r w:rsidRPr="00B5371E">
              <w:t>е</w:t>
            </w:r>
            <w:r w:rsidRPr="00B5371E">
              <w:t>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</w:pPr>
            <w:r w:rsidRPr="00B5371E">
              <w:t>000 01 02 00 00 00 0000 800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</w:pPr>
            <w:r w:rsidRPr="00B5371E">
              <w:t>-35 155,16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</w:pPr>
            <w:r w:rsidRPr="00B5371E">
              <w:t>-46 770,90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</w:pPr>
            <w:r w:rsidRPr="00B5371E">
              <w:t>-63 510,78</w:t>
            </w:r>
          </w:p>
        </w:tc>
      </w:tr>
      <w:tr w:rsidR="00B5371E" w:rsidRPr="00B5371E" w:rsidTr="00B5371E">
        <w:trPr>
          <w:trHeight w:val="77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</w:pPr>
            <w:r w:rsidRPr="00B5371E">
              <w:t>Погашение бюджетами городских пос</w:t>
            </w:r>
            <w:r w:rsidRPr="00B5371E">
              <w:t>е</w:t>
            </w:r>
            <w:r w:rsidRPr="00B5371E">
              <w:t>лений кредитов от кредитных организ</w:t>
            </w:r>
            <w:r w:rsidRPr="00B5371E">
              <w:t>а</w:t>
            </w:r>
            <w:r w:rsidRPr="00B5371E">
              <w:t>ций в валюте Ро</w:t>
            </w:r>
            <w:r w:rsidRPr="00B5371E">
              <w:t>с</w:t>
            </w:r>
            <w:r w:rsidRPr="00B5371E">
              <w:t>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</w:pPr>
            <w:r w:rsidRPr="00B5371E">
              <w:t>000 01 02 00 00 13 0000 810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</w:pPr>
            <w:r w:rsidRPr="00B5371E">
              <w:t>-35 155,16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</w:pPr>
            <w:r w:rsidRPr="00B5371E">
              <w:t>-46 770,90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</w:pPr>
            <w:r w:rsidRPr="00B5371E">
              <w:t>-63 510,78</w:t>
            </w:r>
          </w:p>
        </w:tc>
      </w:tr>
      <w:tr w:rsidR="00B5371E" w:rsidRPr="00B5371E" w:rsidTr="00B5371E">
        <w:trPr>
          <w:trHeight w:val="51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  <w:rPr>
                <w:b/>
                <w:bCs/>
              </w:rPr>
            </w:pPr>
            <w:r w:rsidRPr="00B5371E">
              <w:rPr>
                <w:b/>
                <w:bCs/>
              </w:rPr>
              <w:t>Бюджетные кредиты от других бюдж</w:t>
            </w:r>
            <w:r w:rsidRPr="00B5371E">
              <w:rPr>
                <w:b/>
                <w:bCs/>
              </w:rPr>
              <w:t>е</w:t>
            </w:r>
            <w:r w:rsidRPr="00B5371E">
              <w:rPr>
                <w:b/>
                <w:bCs/>
              </w:rPr>
              <w:t>тов бюджетной системы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</w:pPr>
            <w:r w:rsidRPr="00B5371E">
              <w:t>000 01 03 00 00 00 0000 000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-609,17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0,00</w:t>
            </w:r>
          </w:p>
        </w:tc>
      </w:tr>
      <w:tr w:rsidR="00B5371E" w:rsidRPr="00B5371E" w:rsidTr="00B5371E">
        <w:trPr>
          <w:trHeight w:val="77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</w:pPr>
            <w:r w:rsidRPr="00B5371E">
              <w:t>Погашение бюджетных кредитов от др</w:t>
            </w:r>
            <w:r w:rsidRPr="00B5371E">
              <w:t>у</w:t>
            </w:r>
            <w:r w:rsidRPr="00B5371E">
              <w:t>гих бюджетов бюджетной системы в в</w:t>
            </w:r>
            <w:r w:rsidRPr="00B5371E">
              <w:t>а</w:t>
            </w:r>
            <w:r w:rsidRPr="00B5371E">
              <w:t>люте Российской Ф</w:t>
            </w:r>
            <w:r w:rsidRPr="00B5371E">
              <w:t>е</w:t>
            </w:r>
            <w:r w:rsidRPr="00B5371E">
              <w:t>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</w:pPr>
            <w:r w:rsidRPr="00B5371E">
              <w:t>000 01 03 01 00 00 0000 800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</w:pPr>
            <w:r w:rsidRPr="00B5371E">
              <w:t>-609,17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</w:pPr>
            <w:r w:rsidRPr="00B5371E"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</w:pPr>
            <w:r w:rsidRPr="00B5371E">
              <w:t>0,00</w:t>
            </w:r>
          </w:p>
        </w:tc>
      </w:tr>
      <w:tr w:rsidR="00B5371E" w:rsidRPr="00B5371E" w:rsidTr="00B5371E">
        <w:trPr>
          <w:trHeight w:val="103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</w:pPr>
            <w:r w:rsidRPr="00B5371E">
              <w:t>Погашение бюджетных кредитов от др</w:t>
            </w:r>
            <w:r w:rsidRPr="00B5371E">
              <w:t>у</w:t>
            </w:r>
            <w:r w:rsidRPr="00B5371E">
              <w:t>гих бюджетов бюджетной системы Ро</w:t>
            </w:r>
            <w:r w:rsidRPr="00B5371E">
              <w:t>с</w:t>
            </w:r>
            <w:r w:rsidRPr="00B5371E">
              <w:t>сийской Федерации  бюджетами горо</w:t>
            </w:r>
            <w:r w:rsidRPr="00B5371E">
              <w:t>д</w:t>
            </w:r>
            <w:r w:rsidRPr="00B5371E">
              <w:t>ских поселений в валюте Российской Ф</w:t>
            </w:r>
            <w:r w:rsidRPr="00B5371E">
              <w:t>е</w:t>
            </w:r>
            <w:r w:rsidRPr="00B5371E">
              <w:t>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</w:pPr>
            <w:r w:rsidRPr="00B5371E">
              <w:t>000 01 03 01 00 13 0000 810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</w:pPr>
            <w:r w:rsidRPr="00B5371E">
              <w:t>-609,17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</w:pPr>
          </w:p>
        </w:tc>
      </w:tr>
      <w:tr w:rsidR="00B5371E" w:rsidRPr="00B5371E" w:rsidTr="00B5371E">
        <w:trPr>
          <w:trHeight w:val="519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371E" w:rsidRPr="00B5371E" w:rsidRDefault="00B5371E" w:rsidP="00B5371E">
            <w:pPr>
              <w:spacing w:line="220" w:lineRule="exact"/>
              <w:ind w:left="-68" w:right="-102"/>
              <w:rPr>
                <w:b/>
                <w:bCs/>
              </w:rPr>
            </w:pPr>
            <w:r w:rsidRPr="00B5371E">
              <w:rPr>
                <w:b/>
                <w:bCs/>
              </w:rPr>
              <w:t>Изменение остатков средств на счетах по уч</w:t>
            </w:r>
            <w:r w:rsidRPr="00B5371E">
              <w:rPr>
                <w:b/>
                <w:bCs/>
              </w:rPr>
              <w:t>е</w:t>
            </w:r>
            <w:r w:rsidRPr="00B5371E">
              <w:rPr>
                <w:b/>
                <w:bCs/>
              </w:rPr>
              <w:t>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B5371E" w:rsidRPr="00B5371E" w:rsidRDefault="00B5371E" w:rsidP="00B5371E">
            <w:pPr>
              <w:spacing w:line="220" w:lineRule="exact"/>
              <w:ind w:left="-80" w:right="-138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000 01 05 00 00 00 0000 000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71" w:right="-108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10 824,34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02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988,76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5371E" w:rsidRPr="00B5371E" w:rsidRDefault="00B5371E" w:rsidP="00B5371E">
            <w:pPr>
              <w:spacing w:line="220" w:lineRule="exact"/>
              <w:ind w:left="-107" w:right="-113"/>
              <w:jc w:val="center"/>
              <w:rPr>
                <w:b/>
                <w:bCs/>
              </w:rPr>
            </w:pPr>
            <w:r w:rsidRPr="00B5371E">
              <w:rPr>
                <w:b/>
                <w:bCs/>
              </w:rPr>
              <w:t>400,00</w:t>
            </w:r>
          </w:p>
        </w:tc>
      </w:tr>
    </w:tbl>
    <w:p w:rsidR="00B5371E" w:rsidRDefault="00B5371E" w:rsidP="00B5371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_____________________»</w:t>
      </w:r>
    </w:p>
    <w:p w:rsidR="00B5371E" w:rsidRDefault="00B5371E" w:rsidP="00B5371E">
      <w:pPr>
        <w:spacing w:line="240" w:lineRule="exact"/>
        <w:ind w:left="4111" w:firstLine="709"/>
        <w:jc w:val="both"/>
        <w:rPr>
          <w:sz w:val="28"/>
          <w:szCs w:val="28"/>
        </w:rPr>
      </w:pPr>
    </w:p>
    <w:p w:rsidR="00B5371E" w:rsidRPr="001C4315" w:rsidRDefault="00B5371E" w:rsidP="00B5371E">
      <w:pPr>
        <w:spacing w:line="240" w:lineRule="exact"/>
        <w:ind w:left="411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C4315">
        <w:rPr>
          <w:sz w:val="28"/>
          <w:szCs w:val="28"/>
        </w:rPr>
        <w:t>Приложение № 5</w:t>
      </w:r>
    </w:p>
    <w:p w:rsidR="00B5371E" w:rsidRPr="00B22F70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B5371E" w:rsidRPr="00B22F70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B5371E" w:rsidRDefault="00B5371E" w:rsidP="00B537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B5371E" w:rsidRPr="001C4315" w:rsidRDefault="00B5371E" w:rsidP="00B537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bCs/>
          <w:color w:val="000000"/>
          <w:sz w:val="28"/>
          <w:szCs w:val="28"/>
        </w:rPr>
        <w:t xml:space="preserve">Ведомственная структура расходов бюджета города Боровичи </w:t>
      </w:r>
    </w:p>
    <w:p w:rsidR="00B5371E" w:rsidRPr="001C4315" w:rsidRDefault="00B5371E" w:rsidP="00B5371E">
      <w:pPr>
        <w:spacing w:line="240" w:lineRule="exact"/>
        <w:jc w:val="center"/>
      </w:pPr>
      <w:r w:rsidRPr="001C4315"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</w:rPr>
        <w:t>20</w:t>
      </w:r>
      <w:r w:rsidRPr="001C4315">
        <w:rPr>
          <w:b/>
          <w:bCs/>
          <w:color w:val="000000"/>
          <w:sz w:val="28"/>
          <w:szCs w:val="28"/>
        </w:rPr>
        <w:t xml:space="preserve"> год </w:t>
      </w:r>
      <w:r w:rsidRPr="001C4315">
        <w:rPr>
          <w:b/>
          <w:bCs/>
          <w:sz w:val="28"/>
          <w:szCs w:val="28"/>
        </w:rPr>
        <w:t>и на пл</w:t>
      </w:r>
      <w:r w:rsidRPr="001C4315">
        <w:rPr>
          <w:b/>
          <w:bCs/>
          <w:sz w:val="28"/>
          <w:szCs w:val="28"/>
        </w:rPr>
        <w:t>а</w:t>
      </w:r>
      <w:r w:rsidRPr="001C4315">
        <w:rPr>
          <w:b/>
          <w:bCs/>
          <w:sz w:val="28"/>
          <w:szCs w:val="28"/>
        </w:rPr>
        <w:t>новый период 202</w:t>
      </w:r>
      <w:r>
        <w:rPr>
          <w:b/>
          <w:bCs/>
          <w:sz w:val="28"/>
          <w:szCs w:val="28"/>
        </w:rPr>
        <w:t>1</w:t>
      </w:r>
      <w:r w:rsidRPr="001C431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1C4315">
        <w:rPr>
          <w:b/>
          <w:bCs/>
          <w:sz w:val="28"/>
          <w:szCs w:val="28"/>
        </w:rPr>
        <w:t xml:space="preserve"> годов</w:t>
      </w:r>
    </w:p>
    <w:p w:rsidR="00B5371E" w:rsidRDefault="00B5371E" w:rsidP="00B5371E">
      <w:pPr>
        <w:jc w:val="right"/>
        <w:rPr>
          <w:bCs/>
          <w:color w:val="000000"/>
          <w:sz w:val="28"/>
          <w:szCs w:val="28"/>
        </w:rPr>
      </w:pPr>
      <w:proofErr w:type="spellStart"/>
      <w:r w:rsidRPr="001C4315">
        <w:rPr>
          <w:bCs/>
          <w:color w:val="000000"/>
          <w:sz w:val="28"/>
          <w:szCs w:val="28"/>
        </w:rPr>
        <w:t>тыс.руб</w:t>
      </w:r>
      <w:proofErr w:type="spellEnd"/>
      <w:r w:rsidRPr="001C4315">
        <w:rPr>
          <w:bCs/>
          <w:color w:val="000000"/>
          <w:sz w:val="28"/>
          <w:szCs w:val="28"/>
        </w:rPr>
        <w:t>.</w:t>
      </w:r>
    </w:p>
    <w:tbl>
      <w:tblPr>
        <w:tblW w:w="932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96"/>
        <w:gridCol w:w="575"/>
        <w:gridCol w:w="706"/>
        <w:gridCol w:w="1340"/>
        <w:gridCol w:w="653"/>
        <w:gridCol w:w="21"/>
        <w:gridCol w:w="1125"/>
        <w:gridCol w:w="21"/>
        <w:gridCol w:w="1125"/>
        <w:gridCol w:w="21"/>
        <w:gridCol w:w="1125"/>
        <w:gridCol w:w="21"/>
      </w:tblGrid>
      <w:tr w:rsidR="00B5371E" w:rsidRPr="00415EB3" w:rsidTr="00E10E02">
        <w:trPr>
          <w:gridAfter w:val="1"/>
          <w:wAfter w:w="21" w:type="dxa"/>
          <w:trHeight w:val="510"/>
          <w:tblHeader/>
        </w:trPr>
        <w:tc>
          <w:tcPr>
            <w:tcW w:w="2596" w:type="dxa"/>
            <w:shd w:val="clear" w:color="000000" w:fill="FFFFFF"/>
            <w:vAlign w:val="center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Наименование</w:t>
            </w:r>
          </w:p>
        </w:tc>
        <w:tc>
          <w:tcPr>
            <w:tcW w:w="575" w:type="dxa"/>
            <w:shd w:val="clear" w:color="000000" w:fill="FFFFFF"/>
            <w:vAlign w:val="center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Вед.</w:t>
            </w:r>
          </w:p>
        </w:tc>
        <w:tc>
          <w:tcPr>
            <w:tcW w:w="706" w:type="dxa"/>
            <w:shd w:val="clear" w:color="000000" w:fill="FFFFFF"/>
            <w:vAlign w:val="center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Разд.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proofErr w:type="spellStart"/>
            <w:r w:rsidRPr="00415EB3">
              <w:rPr>
                <w:color w:val="000000"/>
              </w:rPr>
              <w:t>Ц.ст</w:t>
            </w:r>
            <w:proofErr w:type="spellEnd"/>
            <w:r w:rsidRPr="00415EB3">
              <w:rPr>
                <w:color w:val="000000"/>
              </w:rPr>
              <w:t>.</w:t>
            </w:r>
          </w:p>
        </w:tc>
        <w:tc>
          <w:tcPr>
            <w:tcW w:w="653" w:type="dxa"/>
            <w:shd w:val="clear" w:color="000000" w:fill="FFFFFF"/>
            <w:vAlign w:val="center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proofErr w:type="spellStart"/>
            <w:r w:rsidRPr="00415EB3">
              <w:rPr>
                <w:color w:val="000000"/>
              </w:rPr>
              <w:t>Расх</w:t>
            </w:r>
            <w:proofErr w:type="spellEnd"/>
            <w:r w:rsidRPr="00415EB3">
              <w:rPr>
                <w:color w:val="000000"/>
              </w:rPr>
              <w:t>.</w:t>
            </w:r>
          </w:p>
        </w:tc>
        <w:tc>
          <w:tcPr>
            <w:tcW w:w="1146" w:type="dxa"/>
            <w:gridSpan w:val="2"/>
            <w:shd w:val="clear" w:color="000000" w:fill="FFFFFF"/>
            <w:vAlign w:val="center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Сумма на 2020 год</w:t>
            </w:r>
          </w:p>
        </w:tc>
        <w:tc>
          <w:tcPr>
            <w:tcW w:w="1146" w:type="dxa"/>
            <w:gridSpan w:val="2"/>
            <w:shd w:val="clear" w:color="000000" w:fill="FFFFFF"/>
            <w:vAlign w:val="center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Сумма на 2021 год</w:t>
            </w:r>
          </w:p>
        </w:tc>
        <w:tc>
          <w:tcPr>
            <w:tcW w:w="1146" w:type="dxa"/>
            <w:gridSpan w:val="2"/>
            <w:shd w:val="clear" w:color="000000" w:fill="FFFFFF"/>
            <w:vAlign w:val="center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Сумма на 2022 год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rPr>
                <w:color w:val="000000"/>
              </w:rPr>
            </w:pPr>
            <w:r w:rsidRPr="00415EB3">
              <w:rPr>
                <w:color w:val="000000"/>
              </w:rPr>
              <w:t xml:space="preserve">Администрация </w:t>
            </w:r>
            <w:proofErr w:type="spellStart"/>
            <w:r w:rsidRPr="00415EB3">
              <w:rPr>
                <w:color w:val="000000"/>
              </w:rPr>
              <w:t>Боровичского</w:t>
            </w:r>
            <w:proofErr w:type="spellEnd"/>
            <w:r w:rsidRPr="00415EB3">
              <w:rPr>
                <w:color w:val="000000"/>
              </w:rPr>
              <w:t xml:space="preserve"> 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ного района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0000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374537,69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254564,34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194203,80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0100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15 825,48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15 137,42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20 838,98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Функционирование законодател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 (пре</w:t>
            </w:r>
            <w:r w:rsidRPr="00415EB3">
              <w:rPr>
                <w:color w:val="000000"/>
              </w:rPr>
              <w:t>д</w:t>
            </w:r>
            <w:r w:rsidRPr="00415EB3">
              <w:rPr>
                <w:color w:val="000000"/>
              </w:rPr>
              <w:t>ставительных) органов государственной власти и предст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вительных органов мун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ципальных образований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0103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495,00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0103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495,00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0103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495,00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Совета депутатов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9390023890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495,00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9390023890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495,00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9390023890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495,00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фина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0106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680,80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Расходы на передачу полномочий по внешнему муниципальному  ф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нансовому ко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тролю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0106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9700000000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680,80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Расходы на передачу полномочий по внешнему муниципальному  ф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нансовому ко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тролю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0106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9700000000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680,80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Расходы на передачу полномочий по внешнему муниципальному ф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нансовому ко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тролю (контрольно-счетная палата)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0106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9700081020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680,80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Межбюджетные трансферты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0106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9700081020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500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680,80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0106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9700081020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680,80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проведения выборов и реф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рендумов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0107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2 200,00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0107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0107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Проведение выборов в органы местного с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моуправления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Специальные расходы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Резервные фонды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0111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Резервные средства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0111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9800000000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Резервные средства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0111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9800000000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Резервные фонды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9800029990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9800029990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Резервные средства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9800029990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Другие общегосударственные в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просы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12 149,68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14 837,42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20 538,98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Муниципальная программа "Упра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2900000000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335,80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319,70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"Упра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2900000000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335,80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319,70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проведения технич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ской и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вентаризации,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2900023660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199,60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2900023660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199,60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2900023660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199,60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эффективности сист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мы и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формационного обеспечения в сфере упра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ления муниципальным имуществом и земельными учас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ками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2900023670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136,20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119,70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2900023670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136,20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119,70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2900023670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136,20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119,70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11 813,88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9 679,40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11 269,40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11 813,88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9 679,40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11 269,40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учр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ждений по хозяйственному обесп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чению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9390021630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11 124,10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9 305,80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10 895,80</w:t>
            </w:r>
          </w:p>
        </w:tc>
      </w:tr>
      <w:tr w:rsidR="00B5371E" w:rsidRPr="00415EB3" w:rsidTr="00E10E02">
        <w:trPr>
          <w:gridAfter w:val="1"/>
          <w:wAfter w:w="21" w:type="dxa"/>
          <w:trHeight w:val="467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 xml:space="preserve">ципальными) органами, казенными учреждениями, </w:t>
            </w:r>
            <w:r w:rsidRPr="00415EB3">
              <w:rPr>
                <w:color w:val="000000"/>
              </w:rPr>
              <w:lastRenderedPageBreak/>
              <w:t>органами управл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 государственными внебюдже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ными фондами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9390021630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4 562,00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4 745,00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4 935,00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к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зенных учреждений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9390021630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4 562,00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4 745,00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4 935,00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9390021630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6 527,04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4 534,10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5 934,10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9390021630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6 527,04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4 534,10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5 934,10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9390021630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35,06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26,70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26,70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Исполнение судебных актов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9390021630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9,06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Уплата налогов, сборов и иных пл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тежей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9390021630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26,00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26,70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26,70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Опубликование документации сре</w:t>
            </w:r>
            <w:r w:rsidRPr="00415EB3">
              <w:rPr>
                <w:color w:val="000000"/>
              </w:rPr>
              <w:t>д</w:t>
            </w:r>
            <w:r w:rsidRPr="00415EB3">
              <w:rPr>
                <w:color w:val="000000"/>
              </w:rPr>
              <w:t>ствами массовой информации п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средством печатн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го издания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9390023140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9390023140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9390023140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Выплата гражданам, награжденным знаком отличия "За заслуги перед городом Боров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9390023190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9390023190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9390023190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Выплата гражданам,</w:t>
            </w:r>
            <w:r w:rsidR="00E10E02">
              <w:rPr>
                <w:color w:val="000000"/>
              </w:rPr>
              <w:t xml:space="preserve"> </w:t>
            </w:r>
            <w:r w:rsidRPr="00415EB3">
              <w:rPr>
                <w:color w:val="000000"/>
              </w:rPr>
              <w:t>имеющим зв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ние "П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четный гражданин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9390023200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160,00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140,00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140,00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9390023200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160,00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140,00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140,00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9390023200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160,00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140,00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140,00</w:t>
            </w:r>
          </w:p>
        </w:tc>
      </w:tr>
      <w:tr w:rsidR="00B5371E" w:rsidRPr="00415EB3" w:rsidTr="00E10E02">
        <w:trPr>
          <w:gridAfter w:val="1"/>
          <w:wAfter w:w="21" w:type="dxa"/>
          <w:trHeight w:val="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Осуществление отдельных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полномочий по определ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нию перечня должностных лиц, уполномо</w:t>
            </w:r>
            <w:r w:rsidRPr="00415EB3">
              <w:rPr>
                <w:color w:val="000000"/>
              </w:rPr>
              <w:lastRenderedPageBreak/>
              <w:t>ченных составлять прот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колы об административных прав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нарушениях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9390070650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9390070650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9390070650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Прочие мероприятия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463,78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222,60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222,60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310,08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222,60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222,60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310,08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222,60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222,60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153,70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Исполнение судебных актов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55,20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Уплата налогов, сборов и иных пл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тежей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98,50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Резервные средства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9800000000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4 838,32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9 269,58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Резервные средства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9800000000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4 838,32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9 269,58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9800029980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4 838,32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9 269,58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9800029980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4 838,32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9 269,58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Резервные средства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0113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9800029980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4 838,32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9 269,58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Национальная безопасность и пр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воохран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тельная деятельность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0300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807,87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590,00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Защита населения и территории от чрезв</w:t>
            </w:r>
            <w:r w:rsidRPr="00415EB3">
              <w:rPr>
                <w:color w:val="000000"/>
              </w:rPr>
              <w:t>ы</w:t>
            </w:r>
            <w:r w:rsidRPr="00415EB3">
              <w:rPr>
                <w:color w:val="000000"/>
              </w:rPr>
              <w:t>чайных ситуаций природного и техногенного характера, гражда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ская оборона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400,82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"Созд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ние мес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ной системы оповещения населения горо</w:t>
            </w:r>
            <w:r w:rsidRPr="00415EB3">
              <w:rPr>
                <w:color w:val="000000"/>
              </w:rPr>
              <w:t>д</w:t>
            </w:r>
            <w:r w:rsidRPr="00415EB3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2200000000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192,50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"Созд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ние мес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ной системы оповещения населения горо</w:t>
            </w:r>
            <w:r w:rsidRPr="00415EB3">
              <w:rPr>
                <w:color w:val="000000"/>
              </w:rPr>
              <w:t>д</w:t>
            </w:r>
            <w:r w:rsidRPr="00415EB3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2200000000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192,50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Проведение мероприятий по созд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нию с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стемы оповещения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2200022210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192,50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2200022210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192,50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2200022210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192,50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"Обе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печение общественного порядка и противодействие преступности в городском поселении город Бор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3400000000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"Обе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печение общественного порядка и противодействие преступности в городском поселении город Бор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3400000000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Создание условий для участия о</w:t>
            </w:r>
            <w:r w:rsidRPr="00415EB3">
              <w:rPr>
                <w:color w:val="000000"/>
              </w:rPr>
              <w:t>б</w:t>
            </w:r>
            <w:r w:rsidRPr="00415EB3">
              <w:rPr>
                <w:color w:val="000000"/>
              </w:rPr>
              <w:t>щественности в деятельности фо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мирований прав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охранительной направленности, народных дружин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3400013410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53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ципальными) органами, казенными учреждениями, органами управл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 государственными внебюдже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ными фондами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3400013410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к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зенных учреждений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3400013410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208,32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пожарной безопасн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407,05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590,00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"Обе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печение первичных мер пожарной безопасности на территории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2400000000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407,05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590,00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"Обе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печение первичных мер пожарной безопасности на территории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2400000000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407,05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590,00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беспрепятственного проезда пожарной техники к месту пожара и источникам противоп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жарного водоснабжения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2400023570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138,93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2400023570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138,93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2400023570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138,93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надлежащего состо</w:t>
            </w:r>
            <w:r w:rsidRPr="00415EB3">
              <w:rPr>
                <w:color w:val="000000"/>
              </w:rPr>
              <w:t>я</w:t>
            </w:r>
            <w:r w:rsidRPr="00415EB3">
              <w:rPr>
                <w:color w:val="000000"/>
              </w:rPr>
              <w:t>ния исто</w:t>
            </w:r>
            <w:r w:rsidRPr="00415EB3">
              <w:rPr>
                <w:color w:val="000000"/>
              </w:rPr>
              <w:t>ч</w:t>
            </w:r>
            <w:r w:rsidRPr="00415EB3">
              <w:rPr>
                <w:color w:val="000000"/>
              </w:rPr>
              <w:t>ников противопожарного водоснабжения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2400023590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207,05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2400023590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207,05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2400023590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207,05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Организация обучения населения мерам п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жарной безопасности и пропаганда в обл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сти пожарной безопасности, содействию распр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странению пожарно-технических зн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2400023600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61,08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2400023600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61,08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2400023600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61,08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Национальная экономика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0400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128 256,50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72 414,54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46 580,12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Транспорт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2 994,21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90,22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</w:tr>
      <w:tr w:rsidR="00B5371E" w:rsidRPr="00415EB3" w:rsidTr="00E10E02">
        <w:trPr>
          <w:gridAfter w:val="1"/>
          <w:wAfter w:w="21" w:type="dxa"/>
          <w:trHeight w:val="153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"Обе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печение мер социальной поддержки отдельных кат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горий граждан при проезде на автомобильном тран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порте общего пользования горо</w:t>
            </w:r>
            <w:r w:rsidRPr="00415EB3">
              <w:rPr>
                <w:color w:val="000000"/>
              </w:rPr>
              <w:t>д</w:t>
            </w:r>
            <w:r w:rsidRPr="00415EB3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415EB3">
              <w:rPr>
                <w:color w:val="000000"/>
              </w:rPr>
              <w:t>г.Боровичи</w:t>
            </w:r>
            <w:proofErr w:type="spellEnd"/>
            <w:r w:rsidRPr="00415EB3">
              <w:rPr>
                <w:color w:val="000000"/>
              </w:rPr>
              <w:t xml:space="preserve"> на 2018-2020 годы"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0400000000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2 913,12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"Обе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печение мер социальной поддержки отдельных кат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горий граждан при проезде на автомобильном тран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порте общего пользования горо</w:t>
            </w:r>
            <w:r w:rsidRPr="00415EB3">
              <w:rPr>
                <w:color w:val="000000"/>
              </w:rPr>
              <w:t>д</w:t>
            </w:r>
            <w:r w:rsidRPr="00415EB3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415EB3">
              <w:rPr>
                <w:color w:val="000000"/>
              </w:rPr>
              <w:lastRenderedPageBreak/>
              <w:t>г.Боровичи</w:t>
            </w:r>
            <w:proofErr w:type="spellEnd"/>
            <w:r w:rsidRPr="00415EB3">
              <w:rPr>
                <w:color w:val="000000"/>
              </w:rPr>
              <w:t xml:space="preserve"> на 2018-2020 годы"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2 913,12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Возмещение недополученных дох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дов от перевозок граждан на авт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мобильном транспорте общего пользования городского соо</w:t>
            </w:r>
            <w:r w:rsidRPr="00415EB3">
              <w:rPr>
                <w:color w:val="000000"/>
              </w:rPr>
              <w:t>б</w:t>
            </w:r>
            <w:r w:rsidRPr="00415EB3">
              <w:rPr>
                <w:color w:val="000000"/>
              </w:rPr>
              <w:t>щения в границах г. Боровичи по проез</w:t>
            </w:r>
            <w:r w:rsidRPr="00415EB3">
              <w:rPr>
                <w:color w:val="000000"/>
              </w:rPr>
              <w:t>д</w:t>
            </w:r>
            <w:r w:rsidRPr="00415EB3">
              <w:rPr>
                <w:color w:val="000000"/>
              </w:rPr>
              <w:t>ным билетам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0400023210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2 913,12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0400023210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2 913,12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юридическим лицам (кроме некоммерческих организ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ций), индивидуальным предприн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мателям, физическим лицам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0400023210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2 913,12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81,09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90,22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81,09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90,22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Возмещение недополученных дох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дов от перевозок граждан на авт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мобильном транспорте общего пользования городского соо</w:t>
            </w:r>
            <w:r w:rsidRPr="00415EB3">
              <w:rPr>
                <w:color w:val="000000"/>
              </w:rPr>
              <w:t>б</w:t>
            </w:r>
            <w:r w:rsidRPr="00415EB3">
              <w:rPr>
                <w:color w:val="000000"/>
              </w:rPr>
              <w:t>щения в границах г. Боровичи по проез</w:t>
            </w:r>
            <w:r w:rsidRPr="00415EB3">
              <w:rPr>
                <w:color w:val="000000"/>
              </w:rPr>
              <w:t>д</w:t>
            </w:r>
            <w:r w:rsidRPr="00415EB3">
              <w:rPr>
                <w:color w:val="000000"/>
              </w:rPr>
              <w:t>ным билетам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юридическим лицам (кроме некоммерческих организ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ций), индивидуальным предприн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мателям, физическим лицам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9390023210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Организация транспортного обсл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живания населения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9390029100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81,09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90,22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9390029100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81,09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90,22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0408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9390029100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81,09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90,22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117 764,21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71 874,32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43 580,12</w:t>
            </w:r>
          </w:p>
        </w:tc>
      </w:tr>
      <w:tr w:rsidR="00B5371E" w:rsidRPr="00415EB3" w:rsidTr="00E10E02">
        <w:trPr>
          <w:gridAfter w:val="1"/>
          <w:wAfter w:w="21" w:type="dxa"/>
          <w:trHeight w:val="179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"Стро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тельство, реконструкция, капитал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 xml:space="preserve">ный ремонт, ремонт </w:t>
            </w:r>
            <w:r w:rsidRPr="00415EB3">
              <w:rPr>
                <w:color w:val="000000"/>
              </w:rPr>
              <w:lastRenderedPageBreak/>
              <w:t>и содержание автомобильных дорог местного зн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чения в границах города Боровичи на 2018-2020 годы"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1100000000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114 449,98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"Стро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тельство, реконструкция, капитал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ный ремонт, ремонт и содержание автомобильных дорог местного зн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чения в границах города Боровичи на 2018-2020 годы"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1100000000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114 449,98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Капитальный ремонт и ремонт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томобильных дорог общего польз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вания местного значения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1100023500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5 659,38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1100023500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620,50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1100023500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620,50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1100023500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5 038,88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1100023500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5 038,88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1100023510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20 961,22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1100023510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20 961,22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1100023510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20 961,22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Осуществление дорожной деятел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ности в отношении автомобильных дорог общего пользования местного значения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1100071520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12 400,00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1100071520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12 400,00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1100071520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12 400,00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78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Расходы по реализации правовых актов Пр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вительства Новгородской области по вопросам проектиров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ния, строительства, реко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струкции, капитального ремонта и ремонта автомобильных дорог общего пол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зования местного значения за счет средств областн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го бюджета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1100071540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69 079,00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1100071540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69 079,00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1100071540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69 079,00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Расходы на осуществление доро</w:t>
            </w:r>
            <w:r w:rsidRPr="00415EB3">
              <w:rPr>
                <w:color w:val="000000"/>
              </w:rPr>
              <w:t>ж</w:t>
            </w:r>
            <w:r w:rsidRPr="00415EB3">
              <w:rPr>
                <w:color w:val="000000"/>
              </w:rPr>
              <w:t>ной деятельности в отношении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томобильных дорог общего польз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вания местного значения за счет иных межбюджетных трансфертов из бюджета муниципального района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1100091110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4 999,77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1100091110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4 999,77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1100091110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4 999,77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proofErr w:type="spellStart"/>
            <w:r w:rsidRPr="00415EB3">
              <w:rPr>
                <w:color w:val="000000"/>
              </w:rPr>
              <w:t>Софинансирование</w:t>
            </w:r>
            <w:proofErr w:type="spellEnd"/>
            <w:r w:rsidRPr="00415EB3">
              <w:rPr>
                <w:color w:val="000000"/>
              </w:rPr>
              <w:t xml:space="preserve"> на осуществл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ние дорожной деятельности в о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ношении автомобильных дорог о</w:t>
            </w:r>
            <w:r w:rsidRPr="00415EB3">
              <w:rPr>
                <w:color w:val="000000"/>
              </w:rPr>
              <w:t>б</w:t>
            </w:r>
            <w:r w:rsidRPr="00415EB3">
              <w:rPr>
                <w:color w:val="000000"/>
              </w:rPr>
              <w:t>щего пользования  местного знач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11000S1520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652,70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11000S1520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652,70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11000S1520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652,70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78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Расходы по реализации правовых актов Пр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вительства Новгородской области по вопросам проектиров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ния, строительства, реко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струкции, капитального ремонта и ремонта автомобильных дорог общего пол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зования местного значения за счет средств местного бюджета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11000S1540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697,90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11000S1540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697,90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11000S1540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697,90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"Пов</w:t>
            </w:r>
            <w:r w:rsidRPr="00415EB3">
              <w:rPr>
                <w:color w:val="000000"/>
              </w:rPr>
              <w:t>ы</w:t>
            </w:r>
            <w:r w:rsidRPr="00415EB3">
              <w:rPr>
                <w:color w:val="000000"/>
              </w:rPr>
              <w:t>шение безопасности дорожного движения в городе Боровичи на 2018-2020 годы"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2100000000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3 314,23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"Пов</w:t>
            </w:r>
            <w:r w:rsidRPr="00415EB3">
              <w:rPr>
                <w:color w:val="000000"/>
              </w:rPr>
              <w:t>ы</w:t>
            </w:r>
            <w:r w:rsidRPr="00415EB3">
              <w:rPr>
                <w:color w:val="000000"/>
              </w:rPr>
              <w:t>шение безопасности дорожного движения в городе Боровичи на 2018-2020 годы"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2100000000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3 314,23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Улучшение качества средств рег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лирования дорожного движения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2100023750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3 314,23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2100023750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3 314,23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2100023750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3 314,23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71 874,32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43 580,12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71 874,32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43 580,12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25 611,24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27 027,16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25 611,24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27 027,16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25 611,24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27 027,16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Улучшение качества средств рег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лирования дорожного движения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9390023750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9390023750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9390023750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Осуществление дорожной деятел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ности в отношении автомобильных дорог общего пользования местного значения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9390071520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12 400,00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12 400,00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9390071520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12 400,00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12 400,00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9390071520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12 400,00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12 400,00</w:t>
            </w:r>
          </w:p>
        </w:tc>
      </w:tr>
      <w:tr w:rsidR="00B5371E" w:rsidRPr="00415EB3" w:rsidTr="00E10E02">
        <w:trPr>
          <w:gridAfter w:val="1"/>
          <w:wAfter w:w="21" w:type="dxa"/>
          <w:trHeight w:val="178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Расходы по реализации правовых актов Пр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вительства Новгородской области по вопросам проектиров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ния, строительства, реко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струкции, капитального ремонта и ремонта автомобильных дорог общего пол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зования местного значения за счет средств областн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го бюджета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9390071540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29 907,90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9390071540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29 907,90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9390071540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29 907,90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proofErr w:type="spellStart"/>
            <w:r w:rsidRPr="00415EB3">
              <w:rPr>
                <w:color w:val="000000"/>
              </w:rPr>
              <w:t>Софинансирование</w:t>
            </w:r>
            <w:proofErr w:type="spellEnd"/>
            <w:r w:rsidRPr="00415EB3">
              <w:rPr>
                <w:color w:val="000000"/>
              </w:rPr>
              <w:t xml:space="preserve"> на осуществл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ние дорожной деятельности в о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ношении автомобильных дорог о</w:t>
            </w:r>
            <w:r w:rsidRPr="00415EB3">
              <w:rPr>
                <w:color w:val="000000"/>
              </w:rPr>
              <w:t>б</w:t>
            </w:r>
            <w:r w:rsidRPr="00415EB3">
              <w:rPr>
                <w:color w:val="000000"/>
              </w:rPr>
              <w:t>щего пользования  местного знач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93900S1520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652,96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652,96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93900S1520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652,96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652,96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93900S1520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652,96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652,96</w:t>
            </w:r>
          </w:p>
        </w:tc>
      </w:tr>
      <w:tr w:rsidR="00B5371E" w:rsidRPr="00415EB3" w:rsidTr="00E10E02">
        <w:trPr>
          <w:gridAfter w:val="1"/>
          <w:wAfter w:w="21" w:type="dxa"/>
          <w:trHeight w:val="178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Расходы по реализации правовых актов Пр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вительства Новгородской области по вопросам проектиров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ния, строительства, реко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струкции, капитального ремонта и ремонта автомобильных дорог общего пол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зования местного значения за счет средств местного бюджета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93900S1540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302,22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93900S1540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302,22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0409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93900S1540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302,22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Другие вопросы в области наци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нальной экономики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7 498,08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"Разв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тие архитектуры и градостроител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ства в городе Б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ровичи на 2018-2020 годы"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1 219,00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Подпрограмма "Организация разр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ботки и корректировки документ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ции территориального планиров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ния и градостроительного зонир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вания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2310000000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1 019,00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Подготовка и утверждение док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ментации по планировке террит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рии в городе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2310023480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1 019,00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2310023480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1 019,00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2310023480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1 019,00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Подпрограмма "Разработка и утверждение градостроительных планов земельных участков"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2320000000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Разработка и утверждение град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строител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 планов земельных участков как отдел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ного документа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2320023470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2320023470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2320023470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"Упра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2900000000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202,20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"Упра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2900000000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202,20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Организация выполнения кадастр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вых работ по земельным участкам и работ по оценке рыночной стоим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сти земельных участков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2900023680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202,20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2900023680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202,20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2900023680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202,20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6 076,88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6 076,88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Расходы, связанные с изъятием з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 xml:space="preserve">мельного участка по адресу </w:t>
            </w:r>
            <w:proofErr w:type="spellStart"/>
            <w:r w:rsidRPr="00415EB3">
              <w:rPr>
                <w:color w:val="000000"/>
              </w:rPr>
              <w:t>г.Боровичи</w:t>
            </w:r>
            <w:proofErr w:type="spellEnd"/>
            <w:r w:rsidRPr="00415EB3">
              <w:rPr>
                <w:color w:val="000000"/>
              </w:rPr>
              <w:t>. пл. 1Мая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9390023440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5 994,35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9390023440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5 994,35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Уплата налогов, сборов и иных пл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тежей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9390023440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5 994,35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Прочие мероприятия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82,53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82,53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Исполнение судебных актов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0412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82,53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0500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190 598,71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137 045,52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89 308,70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Жилищное хозяйство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10 798,53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1 147,00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10 561,70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Муниципальная программа "Ко</w:t>
            </w:r>
            <w:r w:rsidRPr="00415EB3">
              <w:rPr>
                <w:color w:val="000000"/>
              </w:rPr>
              <w:t>м</w:t>
            </w:r>
            <w:r w:rsidRPr="00415EB3">
              <w:rPr>
                <w:color w:val="000000"/>
              </w:rPr>
              <w:t>плексное развитие систем комм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нальной инфрастру</w:t>
            </w:r>
            <w:r w:rsidRPr="00415EB3">
              <w:rPr>
                <w:color w:val="000000"/>
              </w:rPr>
              <w:t>к</w:t>
            </w:r>
            <w:r w:rsidRPr="00415EB3">
              <w:rPr>
                <w:color w:val="000000"/>
              </w:rPr>
              <w:t>туры на 2014-2018 годы и на период до 2020 года"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0600000000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821,94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Подпрограмма "Капитальный р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монт мун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ципального имущества"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0640000000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821,94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Проведение работ по капитальному ремонту муниципального имущ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ства и его конструктивных элеме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тов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0640028200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821,94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0640028200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821,94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0640028200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821,94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"Упра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2900000000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826,40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"Упра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ление муниципальным имуществом и земельными ресурсами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2900000000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826,40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Возмещение затрат по содержанию, текущему ремонту объектов мун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ципального имущества, находящи</w:t>
            </w:r>
            <w:r w:rsidRPr="00415EB3">
              <w:rPr>
                <w:color w:val="000000"/>
              </w:rPr>
              <w:t>х</w:t>
            </w:r>
            <w:r w:rsidRPr="00415EB3">
              <w:rPr>
                <w:color w:val="000000"/>
              </w:rPr>
              <w:t>ся в казне города Боровичи и св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бодных от прав третьих лиц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2900023690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195,80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2900023690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195,80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2900023690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195,80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Оплата коммунальных услуг по объектам учета казны, свободных от прав третьих лиц"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2900023700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630,60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2900023700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630,10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2900023700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630,10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2900023700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Уплата налогов, сборов и иных пл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тежей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2900023700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9 150,19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1 147,00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10 561,70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9 150,19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1 147,00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10 561,70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Выплаты взносов региональному оператору в фонд капитального р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монта многоква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тирных домов в части муниципальных п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мещений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9390023880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3 420,35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732,00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3 924,00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9390023880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3 420,35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732,00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3 924,00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9390023880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3 420,35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732,00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3 924,00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Взносы на капитальный ремонт на специальный счет в целях формир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вания фонда капитального ремонта многоквартирных домов в части муниципальных помещений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9390029160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376,50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312,00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9390029160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376,50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312,00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E10E02">
            <w:pPr>
              <w:spacing w:line="220" w:lineRule="exact"/>
              <w:ind w:left="-90" w:right="-114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9390029160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376,50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312,00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выполнения операций по начислению и сбору платы за наем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пального жилищного фонда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9390029180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128,46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115,00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9390029180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128,46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115,00</w:t>
            </w:r>
          </w:p>
        </w:tc>
      </w:tr>
      <w:tr w:rsidR="00B5371E" w:rsidRPr="00415EB3" w:rsidTr="00E10E02">
        <w:trPr>
          <w:gridAfter w:val="1"/>
          <w:wAfter w:w="21" w:type="dxa"/>
          <w:trHeight w:val="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</w:t>
            </w:r>
            <w:r w:rsidRPr="00415EB3">
              <w:rPr>
                <w:color w:val="000000"/>
              </w:rPr>
              <w:lastRenderedPageBreak/>
              <w:t>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9390029180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128,46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115,00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нуждающихся отдел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 кат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горий граждан жилыми помещениями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9390029200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4 537,11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6 210,70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9390029200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4 537,11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6 210,70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9390029200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4 537,11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6 210,70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Прочие мероприятия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687,77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531,67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531,67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156,10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Исполнение судебных актов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156,10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Коммунальное хозяйство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3 151,46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35 777,03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4 149,00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"Эк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номическое развитие города Бор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33 131,03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"Эк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номическое развитие города Бор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33 131,03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Реализация мероприятий по стро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тельству и (или) реконструкции объектов инфраструктуры: стро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тельство газопровода среднего да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ления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2000022021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2 611,71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2000022021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2 611,71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2000022021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2 611,71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Реализация мероприятий по стро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тельству и (или) реконструкции объектов инфраструктуры: стро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тельство наружных сетей вод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снабжения и водоотведения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2000022031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15 519,33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2000022031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15 519,33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2000022031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15 519,33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Реализация мероприятий по стро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тельству и (или) реконструкции объектов инфраструктуры: стро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тельство локальных очистных с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оружений и сети наружной ливн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вой к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нализации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2000022041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15 000,00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2000022041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15 000,00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2000022041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15 000,00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53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"Обе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печение инженерной и транспор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ной инфраструкт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рой земельных участков, предоставляемых 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платно для индивидуального ж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лищного строительства семьям, имеющим трех и б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лее детей"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2800000000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53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"Обе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печение инженерной и транспор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ной инфраструкт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рой земельных участков, предоставляемых бе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платно для индивидуального ж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лищного строительства семьям, имеющим трех и б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лее детей"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2800000000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78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Строительство систем водоснабж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 и водоотведения, электросна</w:t>
            </w:r>
            <w:r w:rsidRPr="00415EB3">
              <w:rPr>
                <w:color w:val="000000"/>
              </w:rPr>
              <w:t>б</w:t>
            </w:r>
            <w:r w:rsidRPr="00415EB3">
              <w:rPr>
                <w:color w:val="000000"/>
              </w:rPr>
              <w:t>жения, газораспр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делительной и дорожной сети для обеспеч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 инфраструктурного обустройства земельных участков, предоставле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ных для жилищного строительства семьям, имеющим трех и более д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тей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2800023810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2800023810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2800023810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2 751,46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2 646,00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4 149,00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2 751,46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2 646,00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4 149,00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Реализация мероприятий по стро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тельству и (или) реконструкции объектов инфрастру</w:t>
            </w:r>
            <w:r w:rsidRPr="00415EB3">
              <w:rPr>
                <w:color w:val="000000"/>
              </w:rPr>
              <w:t>к</w:t>
            </w:r>
            <w:r w:rsidRPr="00415EB3">
              <w:rPr>
                <w:color w:val="000000"/>
              </w:rPr>
              <w:t>туры для нужд новых инвестиционных 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ектов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9390022010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1 250,00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9390022010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1 250,00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9390022010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1 250,00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Прочие мероприятия в сфере ко</w:t>
            </w:r>
            <w:r w:rsidRPr="00415EB3">
              <w:rPr>
                <w:color w:val="000000"/>
              </w:rPr>
              <w:t>м</w:t>
            </w:r>
            <w:r w:rsidRPr="00415EB3">
              <w:rPr>
                <w:color w:val="000000"/>
              </w:rPr>
              <w:t>мунального хозяйства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9390029030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570,74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467,00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687,00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9390029030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352,30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467,00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467,00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9390029030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352,30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467,00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467,00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9390029030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218,44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220,00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Уплата налогов, сборов и иных пл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тежей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9390029030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218,44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220,00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бытового обслужив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ния жит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лей поселения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9390029120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980,72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979,00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1 012,00</w:t>
            </w:r>
          </w:p>
        </w:tc>
      </w:tr>
      <w:tr w:rsidR="00B5371E" w:rsidRPr="00415EB3" w:rsidTr="00E10E02">
        <w:trPr>
          <w:gridAfter w:val="1"/>
          <w:wAfter w:w="21" w:type="dxa"/>
          <w:trHeight w:val="153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ципальными) органами, казенными учреждениями, органами управл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 государственными внебюдже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ными фондами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9390029120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671,12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698,41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726,70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к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зенных учреждений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9390029120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671,12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698,41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726,70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9390029120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309,60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280,59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285,30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9390029120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309,60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280,59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285,30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Возмещение недополученных дох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дов от предоставления отдельным категориям граждан услуг бань по льготным тарифам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9390029260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1 200,00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9390029260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1 200,00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Субсидии юридическим лицам (кроме некоммерческих организ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ций), индивидуальным предприн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мателям, физическим лицам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0502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9390029260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1 200,00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1 200,00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Благоустройство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160 004,29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86 986,49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60 090,00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"Благ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устройство территории города Б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3500000000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62 969,61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53 107,00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60 090,00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"Благ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устройство территории города Б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3500000000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62 969,61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53 107,00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60 090,00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Прочее благоустройство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3500013510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22 426,73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13 840,00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20 490,00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3500013510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22 326,73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13 840,00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20 390,00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3500013510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22 326,73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13 840,00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20 390,00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3500013510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Уплата налогов, сборов и иных пл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тежей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3500013510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Организация и содержание мест захорон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3500013520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1 796,57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500,00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3500013520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1 796,57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500,00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3500013520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1 796,57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Уличное освещение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3500013530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36 100,00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36 100,00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36 100,00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3500013530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36 000,00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36 000,00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36 000,00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3500013530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36 000,00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36 000,00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36 000,00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3500013530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Уплата налогов, сборов и иных пл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тежей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3500013530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Озеленение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3500013540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2 600,00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2 667,00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3500013540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2 600,00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2 667,00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3500013540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2 600,00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2 667,00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3 000,00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Реализация проекта "Наш город нам дорог"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3500013560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46,32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3500013560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7,82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3500013560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7,82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3500013560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38,50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Премии и гранты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3500013560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38,50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 Фо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мирование современной городской среды на территории города Бор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вичи на 2018-2024 годы"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3700000000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96 695,70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33 879,49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 Фо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мирование современной городской среды на территории города Бор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вичи на 2018-2024 годы"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3700000000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96 695,70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33 879,49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Реализация проектов создания ко</w:t>
            </w:r>
            <w:r w:rsidRPr="00415EB3">
              <w:rPr>
                <w:color w:val="000000"/>
              </w:rPr>
              <w:t>м</w:t>
            </w:r>
            <w:r w:rsidRPr="00415EB3">
              <w:rPr>
                <w:color w:val="000000"/>
              </w:rPr>
              <w:t>фортной городской среды в рамках проведения Всероссийского ко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курса лучших проектов с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здания комфортной городской среды за счет средств местного бюджета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370F224240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10 000,00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370F224240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229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и автоно</w:t>
            </w:r>
            <w:r w:rsidRPr="00415EB3">
              <w:rPr>
                <w:color w:val="000000"/>
              </w:rPr>
              <w:t>м</w:t>
            </w:r>
            <w:r w:rsidRPr="00415EB3">
              <w:rPr>
                <w:color w:val="000000"/>
              </w:rPr>
              <w:t>ным учреждениям, государстве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ным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ным) унитарным предприятиям на ос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ществление капитальных вложений в объе</w:t>
            </w:r>
            <w:r w:rsidRPr="00415EB3">
              <w:rPr>
                <w:color w:val="000000"/>
              </w:rPr>
              <w:t>к</w:t>
            </w:r>
            <w:r w:rsidRPr="00415EB3">
              <w:rPr>
                <w:color w:val="000000"/>
              </w:rPr>
              <w:t>ты капитального строительства гос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дарственной (муниципальной) со</w:t>
            </w:r>
            <w:r w:rsidRPr="00415EB3">
              <w:rPr>
                <w:color w:val="000000"/>
              </w:rPr>
              <w:t>б</w:t>
            </w:r>
            <w:r w:rsidRPr="00415EB3">
              <w:rPr>
                <w:color w:val="000000"/>
              </w:rPr>
              <w:t>ственности или приобретение об</w:t>
            </w:r>
            <w:r w:rsidRPr="00415EB3">
              <w:rPr>
                <w:color w:val="000000"/>
              </w:rPr>
              <w:t>ъ</w:t>
            </w:r>
            <w:r w:rsidRPr="00415EB3">
              <w:rPr>
                <w:color w:val="000000"/>
              </w:rPr>
              <w:t>ектов недвижимого имущества в государственную (муниц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пальную) собственность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370F224240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Реализация проектов создания ко</w:t>
            </w:r>
            <w:r w:rsidRPr="00415EB3">
              <w:rPr>
                <w:color w:val="000000"/>
              </w:rPr>
              <w:t>м</w:t>
            </w:r>
            <w:r w:rsidRPr="00415EB3">
              <w:rPr>
                <w:color w:val="000000"/>
              </w:rPr>
              <w:t>фортной городской среды в рамках проведения Всероссийского ко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курса лучших проектов с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здания комфортной городской среды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370F254240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70 000,00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Капитальные вложения в объекты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370F254240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70 000,00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Бюджетные инвестиции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370F254240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3 270,15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229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и автоно</w:t>
            </w:r>
            <w:r w:rsidRPr="00415EB3">
              <w:rPr>
                <w:color w:val="000000"/>
              </w:rPr>
              <w:t>м</w:t>
            </w:r>
            <w:r w:rsidRPr="00415EB3">
              <w:rPr>
                <w:color w:val="000000"/>
              </w:rPr>
              <w:t>ным учреждениям, государстве</w:t>
            </w:r>
            <w:r w:rsidRPr="00415EB3">
              <w:rPr>
                <w:color w:val="000000"/>
              </w:rPr>
              <w:t>н</w:t>
            </w:r>
            <w:r w:rsidRPr="00415EB3">
              <w:rPr>
                <w:color w:val="000000"/>
              </w:rPr>
              <w:t>ным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ным) унитарным предприятиям на ос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ществление капитальных вложений в объе</w:t>
            </w:r>
            <w:r w:rsidRPr="00415EB3">
              <w:rPr>
                <w:color w:val="000000"/>
              </w:rPr>
              <w:t>к</w:t>
            </w:r>
            <w:r w:rsidRPr="00415EB3">
              <w:rPr>
                <w:color w:val="000000"/>
              </w:rPr>
              <w:t>ты капитального строительства гос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дарственной (муниципальной) со</w:t>
            </w:r>
            <w:r w:rsidRPr="00415EB3">
              <w:rPr>
                <w:color w:val="000000"/>
              </w:rPr>
              <w:t>б</w:t>
            </w:r>
            <w:r w:rsidRPr="00415EB3">
              <w:rPr>
                <w:color w:val="000000"/>
              </w:rPr>
              <w:t>ственности или приобретение об</w:t>
            </w:r>
            <w:r w:rsidRPr="00415EB3">
              <w:rPr>
                <w:color w:val="000000"/>
              </w:rPr>
              <w:t>ъ</w:t>
            </w:r>
            <w:r w:rsidRPr="00415EB3">
              <w:rPr>
                <w:color w:val="000000"/>
              </w:rPr>
              <w:t>ектов недвижимого имущества в государственную (муниц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пальную) собственность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370F254240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66 729,85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Реализация мероприятий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пальной программы, направленных на благоустройство дворовых те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риторий многоквартирных домов и на благоустройство общественных территорий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370F255550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26 695,70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23 879,49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370F255550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16 293,25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15 031,42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370F255550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16 293,25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15 031,42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370F255550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10 402,45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8 848,07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юридическим лицам (кроме некоммерческих организ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ций), индивидуальным предприн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мателям, физическим лицам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370F255550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10 402,45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8 848,07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338,98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338,98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Финансирование расходных обяз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тельств, связанных с финансовым обеспечением первоочередных ра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>ходов за счет средств р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зервного фонда Правительства Российской Федерации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939005002F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338,98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939005002F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338,98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0503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939005002F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338,98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Другие вопросы в области жили</w:t>
            </w:r>
            <w:r w:rsidRPr="00415EB3">
              <w:rPr>
                <w:color w:val="000000"/>
              </w:rPr>
              <w:t>щ</w:t>
            </w:r>
            <w:r w:rsidRPr="00415EB3">
              <w:rPr>
                <w:color w:val="000000"/>
              </w:rPr>
              <w:t>но-коммунального хозяйства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16 644,43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13 135,00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14 508,00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16 644,43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13 135,00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14 508,00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16 644,43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13 135,00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14 508,00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Создание условий по осуществл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нию орг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низационно-технического обеспечения де</w:t>
            </w:r>
            <w:r w:rsidRPr="00415EB3">
              <w:rPr>
                <w:color w:val="000000"/>
              </w:rPr>
              <w:t>я</w:t>
            </w:r>
            <w:r w:rsidRPr="00415EB3">
              <w:rPr>
                <w:color w:val="000000"/>
              </w:rPr>
              <w:t>тельности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9390013350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13 404,43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13 135,00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14 508,00</w:t>
            </w:r>
          </w:p>
        </w:tc>
      </w:tr>
      <w:tr w:rsidR="00B5371E" w:rsidRPr="00415EB3" w:rsidTr="00E10E02">
        <w:trPr>
          <w:gridAfter w:val="1"/>
          <w:wAfter w:w="21" w:type="dxa"/>
          <w:trHeight w:val="153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ципальными) органами, казенными учреждениями, органами управл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 государственными внебюдже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ными фондами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9390013350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11 548,93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12 060,30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12 554,62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к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зенных учреждений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9390013350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11 548,93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12 060,30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12 554,62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9390013350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1 838,50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1 057,20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1 935,88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9390013350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1 838,50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1 057,20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1 935,88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9390013350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17,50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17,50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Уплата налогов, сборов и иных пл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тежей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9390013350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17,00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17,50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17,50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Прочие мероприятия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3 240,00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800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3 240,00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Уплата налогов, сборов и иных пл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тежей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0505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9390099990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850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3 240,00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Образование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0700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7,43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150,00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Молодежная политика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0707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7,43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0707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7,43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0707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7,43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Осуществление организационно-воспитательной работы с молод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жью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0707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9390029050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7,43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0707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9390029050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7,43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0707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9390029050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7,43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Культура, кинематография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0800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34 468,70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25 908,54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33 186,00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Культура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34 468,70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25 908,54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33 186,00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Муниципальная программа "Разв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тие кул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туры на территории города Боровичи (2014-2020 годы)"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34 468,70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Подпрограмма "Культура города Боровичи"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0310000000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34 288,70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пальных учреждений культуры г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0310023010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2 690,90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53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ципальными) органами, казенными учреждениями, органами управл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 государственными внебюдже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ными фондами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0310023010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2 690,90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к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зенных учреждений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0310023010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2 690,90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Развитие библиотечного дела в г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роде Бор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0310023020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14 960,00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0310023020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14 960,00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0310023020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14 960,00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Развитие профессионального обр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зования в сфере культуры, подг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товка кадров для учреждений кул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туры в городе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0310023030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32,00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0310023030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32,00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0310023030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32,00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Проведение ремонтов в учрежден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ях кул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туры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0310023040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0310023040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0310023040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0310023050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0310023050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0310023050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Проведение работ по противоп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жарной бе</w:t>
            </w:r>
            <w:r w:rsidRPr="00415EB3">
              <w:rPr>
                <w:color w:val="000000"/>
              </w:rPr>
              <w:t>з</w:t>
            </w:r>
            <w:r w:rsidRPr="00415EB3">
              <w:rPr>
                <w:color w:val="000000"/>
              </w:rPr>
              <w:t>опасности, гражданской обороне в сфере культуры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0310023060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0310023060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0310023060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Комплектование книжных фондов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0310023070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0310023070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0310023070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Проведение общественно значимых мер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приятий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0310023090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0310023090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0310023090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Развитие культурно-досуговой де</w:t>
            </w:r>
            <w:r w:rsidRPr="00415EB3">
              <w:rPr>
                <w:color w:val="000000"/>
              </w:rPr>
              <w:t>я</w:t>
            </w:r>
            <w:r w:rsidRPr="00415EB3">
              <w:rPr>
                <w:color w:val="000000"/>
              </w:rPr>
              <w:t>тельности в городе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0310023100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12 720,00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0310023100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12 720,00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0310023100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12 720,00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Организация и проведение праз</w:t>
            </w:r>
            <w:r w:rsidRPr="00415EB3">
              <w:rPr>
                <w:color w:val="000000"/>
              </w:rPr>
              <w:t>д</w:t>
            </w:r>
            <w:r w:rsidRPr="00415EB3">
              <w:rPr>
                <w:color w:val="000000"/>
              </w:rPr>
              <w:t>ничных мероприятий, посвященных 250-летию г.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0310023160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2 749,20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0310023160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2 749,20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0310023160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2 749,20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02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субсидии НКО на реализ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 xml:space="preserve">цию проекта, направленного на популяризацию истории </w:t>
            </w:r>
            <w:proofErr w:type="spellStart"/>
            <w:r w:rsidRPr="00415EB3">
              <w:rPr>
                <w:color w:val="000000"/>
              </w:rPr>
              <w:t>Бор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вичского</w:t>
            </w:r>
            <w:proofErr w:type="spellEnd"/>
            <w:r w:rsidRPr="00415EB3">
              <w:rPr>
                <w:color w:val="000000"/>
              </w:rPr>
              <w:t xml:space="preserve"> края и краеведческую де</w:t>
            </w:r>
            <w:r w:rsidRPr="00415EB3">
              <w:rPr>
                <w:color w:val="000000"/>
              </w:rPr>
              <w:t>я</w:t>
            </w:r>
            <w:r w:rsidRPr="00415EB3">
              <w:rPr>
                <w:color w:val="000000"/>
              </w:rPr>
              <w:t>тельность на территории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0310023180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0310023180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276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некоммерческим орган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зациям (за исключением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(муниципальных) учр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ждений, государственных корпор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ций (компаний), публично-правовых компаний)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0310023180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Частичная компенсация дополн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тельных расходов на повышение оплаты труда работников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ной сферы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0310071420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377,60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0310071420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377,60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0310071420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377,60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Подпрограмма "Наследие и совр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менность"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0330000000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180,00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Организация и проведение Фест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валя иску</w:t>
            </w:r>
            <w:r w:rsidRPr="00415EB3">
              <w:rPr>
                <w:color w:val="000000"/>
              </w:rPr>
              <w:t>с</w:t>
            </w:r>
            <w:r w:rsidRPr="00415EB3">
              <w:rPr>
                <w:color w:val="000000"/>
              </w:rPr>
              <w:t xml:space="preserve">ств им. </w:t>
            </w:r>
            <w:proofErr w:type="spellStart"/>
            <w:r w:rsidRPr="00415EB3">
              <w:rPr>
                <w:color w:val="000000"/>
              </w:rPr>
              <w:t>А.К.Лядова</w:t>
            </w:r>
            <w:proofErr w:type="spellEnd"/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0330023170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180,00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179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 xml:space="preserve">тономным учреждениям и </w:t>
            </w:r>
            <w:r w:rsidRPr="00415EB3">
              <w:rPr>
                <w:color w:val="000000"/>
              </w:rPr>
              <w:lastRenderedPageBreak/>
              <w:t>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0330023170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180,00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0330023170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180,00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25 908,54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33 186,00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25 908,54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33 186,00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пальных учреждений культуры г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9390023010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2 798,54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2 911,00</w:t>
            </w:r>
          </w:p>
        </w:tc>
      </w:tr>
      <w:tr w:rsidR="00B5371E" w:rsidRPr="00415EB3" w:rsidTr="00E10E02">
        <w:trPr>
          <w:gridAfter w:val="1"/>
          <w:wAfter w:w="21" w:type="dxa"/>
          <w:trHeight w:val="1531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ципальными) органами, казенными учреждениями, органами управл</w:t>
            </w:r>
            <w:r w:rsidRPr="00415EB3">
              <w:rPr>
                <w:color w:val="000000"/>
              </w:rPr>
              <w:t>е</w:t>
            </w:r>
            <w:r w:rsidRPr="00415EB3">
              <w:rPr>
                <w:color w:val="000000"/>
              </w:rPr>
              <w:t>ния государственными внебюдже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ными фондами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9390023010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2 798,54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2 911,00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Расходы на выплаты персоналу к</w:t>
            </w:r>
            <w:r w:rsidRPr="00415EB3">
              <w:rPr>
                <w:color w:val="000000"/>
              </w:rPr>
              <w:t>а</w:t>
            </w:r>
            <w:r w:rsidRPr="00415EB3">
              <w:rPr>
                <w:color w:val="000000"/>
              </w:rPr>
              <w:t>зенных учреждений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9390023010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2 798,54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2 911,00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Развитие библиотечного дела в г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роде Бор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9390023020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12 750,00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16 380,00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9390023020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12 750,00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16 380,00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9390023020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12 750,00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16 380,00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Развитие культурно-досуговой де</w:t>
            </w:r>
            <w:r w:rsidRPr="00415EB3">
              <w:rPr>
                <w:color w:val="000000"/>
              </w:rPr>
              <w:t>я</w:t>
            </w:r>
            <w:r w:rsidRPr="00415EB3">
              <w:rPr>
                <w:color w:val="000000"/>
              </w:rPr>
              <w:t>тельности в городе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9390023100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10 360,00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13 895,00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Предоставление субсидий бюдже</w:t>
            </w:r>
            <w:r w:rsidRPr="00415EB3">
              <w:rPr>
                <w:color w:val="000000"/>
              </w:rPr>
              <w:t>т</w:t>
            </w:r>
            <w:r w:rsidRPr="00415EB3">
              <w:rPr>
                <w:color w:val="000000"/>
              </w:rPr>
              <w:t>ным, а</w:t>
            </w:r>
            <w:r w:rsidRPr="00415EB3">
              <w:rPr>
                <w:color w:val="000000"/>
              </w:rPr>
              <w:t>в</w:t>
            </w:r>
            <w:r w:rsidRPr="00415EB3">
              <w:rPr>
                <w:color w:val="000000"/>
              </w:rPr>
              <w:t>тономным учреждениям и иным некоммерческим организац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9390023100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600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10 360,00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13 895,00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0801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9390023100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610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10 360,00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13 895,00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Физическая культура и спорт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1100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120,00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Физическая культура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1101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Прочие расходы, не отнесенные к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1101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9300000000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Обеспечение деятельности по иным непр</w:t>
            </w:r>
            <w:r w:rsidRPr="00415EB3">
              <w:rPr>
                <w:color w:val="000000"/>
              </w:rPr>
              <w:t>о</w:t>
            </w:r>
            <w:r w:rsidRPr="00415EB3">
              <w:rPr>
                <w:color w:val="000000"/>
              </w:rPr>
              <w:t>граммным мероприятиям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1101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9390000000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Реализация функций в области ф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зической культуры и спорта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1101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9390029060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415EB3">
              <w:rPr>
                <w:color w:val="000000"/>
              </w:rPr>
              <w:t>у</w:t>
            </w:r>
            <w:r w:rsidRPr="00415EB3">
              <w:rPr>
                <w:color w:val="000000"/>
              </w:rPr>
              <w:t>ниципальных)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1101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9390029060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765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Иные закупки товаров, работ и услуг для обеспечения госуда</w:t>
            </w:r>
            <w:r w:rsidRPr="00415EB3">
              <w:rPr>
                <w:color w:val="000000"/>
              </w:rPr>
              <w:t>р</w:t>
            </w:r>
            <w:r w:rsidRPr="00415EB3">
              <w:rPr>
                <w:color w:val="000000"/>
              </w:rPr>
              <w:t>ственных (муниципал</w:t>
            </w:r>
            <w:r w:rsidRPr="00415EB3">
              <w:rPr>
                <w:color w:val="000000"/>
              </w:rPr>
              <w:t>ь</w:t>
            </w:r>
            <w:r w:rsidRPr="00415EB3">
              <w:rPr>
                <w:color w:val="000000"/>
              </w:rPr>
              <w:t>ных) нужд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1101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9390029060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240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120,00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200,00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Обслуживание государственного и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пального долга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1300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4 453,00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0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Обслуживание государственного внутреннего и муниципального до</w:t>
            </w:r>
            <w:r w:rsidRPr="00415EB3">
              <w:rPr>
                <w:color w:val="000000"/>
              </w:rPr>
              <w:t>л</w:t>
            </w:r>
            <w:r w:rsidRPr="00415EB3">
              <w:rPr>
                <w:color w:val="000000"/>
              </w:rPr>
              <w:t>га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1301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4 453,00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1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Расходы на обслуживание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пального долга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1301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9900000000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4 453,00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2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Расходы на обслуживание 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пального долга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1301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9900000000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4 453,00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3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1301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9900000090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000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4 453,00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4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gridAfter w:val="1"/>
          <w:wAfter w:w="21" w:type="dxa"/>
          <w:trHeight w:val="51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Обслуживание государственного (муниц</w:t>
            </w:r>
            <w:r w:rsidRPr="00415EB3">
              <w:rPr>
                <w:color w:val="000000"/>
              </w:rPr>
              <w:t>и</w:t>
            </w:r>
            <w:r w:rsidRPr="00415EB3">
              <w:rPr>
                <w:color w:val="000000"/>
              </w:rPr>
              <w:t>пального) долга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1301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9900000090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700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4 453,00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5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gridAfter w:val="1"/>
          <w:wAfter w:w="21" w:type="dxa"/>
          <w:trHeight w:val="300"/>
        </w:trPr>
        <w:tc>
          <w:tcPr>
            <w:tcW w:w="2596" w:type="dxa"/>
            <w:shd w:val="clear" w:color="000000" w:fill="FFFFFF"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575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456</w:t>
            </w:r>
          </w:p>
        </w:tc>
        <w:tc>
          <w:tcPr>
            <w:tcW w:w="706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1301</w:t>
            </w:r>
          </w:p>
        </w:tc>
        <w:tc>
          <w:tcPr>
            <w:tcW w:w="1340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9900000090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730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4 453,00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outlineLvl w:val="6"/>
              <w:rPr>
                <w:color w:val="000000"/>
              </w:rPr>
            </w:pPr>
            <w:r w:rsidRPr="00415EB3">
              <w:rPr>
                <w:color w:val="000000"/>
              </w:rPr>
              <w:t>3 500,00</w:t>
            </w:r>
          </w:p>
        </w:tc>
      </w:tr>
      <w:tr w:rsidR="00B5371E" w:rsidRPr="00415EB3" w:rsidTr="00E10E02">
        <w:trPr>
          <w:trHeight w:val="300"/>
        </w:trPr>
        <w:tc>
          <w:tcPr>
            <w:tcW w:w="5891" w:type="dxa"/>
            <w:gridSpan w:val="6"/>
            <w:shd w:val="clear" w:color="000000" w:fill="FFFFFF"/>
            <w:noWrap/>
            <w:hideMark/>
          </w:tcPr>
          <w:p w:rsidR="00B5371E" w:rsidRPr="00415EB3" w:rsidRDefault="00B5371E" w:rsidP="00E10E02">
            <w:pPr>
              <w:spacing w:line="220" w:lineRule="exact"/>
              <w:ind w:left="-90" w:right="-78"/>
              <w:jc w:val="right"/>
              <w:rPr>
                <w:color w:val="000000"/>
              </w:rPr>
            </w:pPr>
            <w:r w:rsidRPr="00415EB3">
              <w:rPr>
                <w:color w:val="000000"/>
              </w:rPr>
              <w:t>Всего расходов: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374 537,69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254 564,34</w:t>
            </w:r>
          </w:p>
        </w:tc>
        <w:tc>
          <w:tcPr>
            <w:tcW w:w="1146" w:type="dxa"/>
            <w:gridSpan w:val="2"/>
            <w:shd w:val="clear" w:color="000000" w:fill="FFFFFF"/>
            <w:noWrap/>
            <w:hideMark/>
          </w:tcPr>
          <w:p w:rsidR="00B5371E" w:rsidRPr="00415EB3" w:rsidRDefault="00B5371E" w:rsidP="00B5371E">
            <w:pPr>
              <w:spacing w:line="220" w:lineRule="exact"/>
              <w:ind w:left="-90" w:right="-78"/>
              <w:jc w:val="center"/>
              <w:rPr>
                <w:color w:val="000000"/>
              </w:rPr>
            </w:pPr>
            <w:r w:rsidRPr="00415EB3">
              <w:rPr>
                <w:color w:val="000000"/>
              </w:rPr>
              <w:t>194 203,80</w:t>
            </w:r>
          </w:p>
        </w:tc>
      </w:tr>
    </w:tbl>
    <w:p w:rsidR="00B5371E" w:rsidRDefault="00E10E02" w:rsidP="00E10E0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_________________________»</w:t>
      </w:r>
    </w:p>
    <w:p w:rsidR="00B5371E" w:rsidRPr="001C4315" w:rsidRDefault="00E10E02" w:rsidP="00B5371E">
      <w:pPr>
        <w:spacing w:before="120" w:after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371E" w:rsidRPr="001C4315">
        <w:rPr>
          <w:sz w:val="28"/>
          <w:szCs w:val="28"/>
        </w:rPr>
        <w:t>Приложение № 6</w:t>
      </w:r>
    </w:p>
    <w:p w:rsidR="00B5371E" w:rsidRPr="00B22F70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B5371E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B5371E" w:rsidRDefault="00B5371E" w:rsidP="00B537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B5371E" w:rsidRPr="001C4315" w:rsidRDefault="00B5371E" w:rsidP="00B537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bCs/>
          <w:color w:val="000000"/>
          <w:sz w:val="28"/>
          <w:szCs w:val="28"/>
        </w:rPr>
        <w:t>Распределение ассигнований из бюджета на 20</w:t>
      </w:r>
      <w:r>
        <w:rPr>
          <w:b/>
          <w:bCs/>
          <w:color w:val="000000"/>
          <w:sz w:val="28"/>
          <w:szCs w:val="28"/>
        </w:rPr>
        <w:t>20</w:t>
      </w:r>
      <w:r w:rsidRPr="001C4315">
        <w:rPr>
          <w:b/>
          <w:bCs/>
          <w:color w:val="000000"/>
          <w:sz w:val="28"/>
          <w:szCs w:val="28"/>
        </w:rPr>
        <w:t xml:space="preserve"> год </w:t>
      </w:r>
    </w:p>
    <w:p w:rsidR="00B5371E" w:rsidRPr="001C4315" w:rsidRDefault="00B5371E" w:rsidP="00B5371E">
      <w:pPr>
        <w:spacing w:line="240" w:lineRule="exact"/>
        <w:jc w:val="center"/>
      </w:pPr>
      <w:r w:rsidRPr="001C4315">
        <w:rPr>
          <w:b/>
          <w:bCs/>
          <w:sz w:val="28"/>
          <w:szCs w:val="28"/>
        </w:rPr>
        <w:t>и на пл</w:t>
      </w:r>
      <w:r w:rsidRPr="001C4315">
        <w:rPr>
          <w:b/>
          <w:bCs/>
          <w:sz w:val="28"/>
          <w:szCs w:val="28"/>
        </w:rPr>
        <w:t>а</w:t>
      </w:r>
      <w:r w:rsidRPr="001C4315">
        <w:rPr>
          <w:b/>
          <w:bCs/>
          <w:sz w:val="28"/>
          <w:szCs w:val="28"/>
        </w:rPr>
        <w:t>новый период 202</w:t>
      </w:r>
      <w:r>
        <w:rPr>
          <w:b/>
          <w:bCs/>
          <w:sz w:val="28"/>
          <w:szCs w:val="28"/>
        </w:rPr>
        <w:t>1</w:t>
      </w:r>
      <w:r w:rsidRPr="001C431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1C4315">
        <w:rPr>
          <w:b/>
          <w:bCs/>
          <w:sz w:val="28"/>
          <w:szCs w:val="28"/>
        </w:rPr>
        <w:t xml:space="preserve"> годов</w:t>
      </w:r>
    </w:p>
    <w:p w:rsidR="00E10E02" w:rsidRDefault="00B5371E" w:rsidP="00B5371E">
      <w:pPr>
        <w:spacing w:line="240" w:lineRule="exact"/>
        <w:jc w:val="center"/>
        <w:rPr>
          <w:sz w:val="28"/>
          <w:szCs w:val="28"/>
        </w:rPr>
      </w:pPr>
      <w:r w:rsidRPr="001C4315">
        <w:rPr>
          <w:bCs/>
          <w:color w:val="000000"/>
          <w:sz w:val="28"/>
          <w:szCs w:val="28"/>
        </w:rPr>
        <w:t xml:space="preserve">по разделам и подразделам, целевым статьям, </w:t>
      </w:r>
      <w:r w:rsidRPr="001C4315">
        <w:rPr>
          <w:sz w:val="28"/>
          <w:szCs w:val="28"/>
        </w:rPr>
        <w:t xml:space="preserve">группам </w:t>
      </w:r>
    </w:p>
    <w:p w:rsidR="00B5371E" w:rsidRPr="001C4315" w:rsidRDefault="00B5371E" w:rsidP="00B5371E">
      <w:pPr>
        <w:spacing w:line="240" w:lineRule="exact"/>
        <w:jc w:val="center"/>
        <w:rPr>
          <w:bCs/>
          <w:color w:val="000000"/>
          <w:sz w:val="28"/>
          <w:szCs w:val="28"/>
        </w:rPr>
      </w:pPr>
      <w:r w:rsidRPr="001C4315">
        <w:rPr>
          <w:sz w:val="28"/>
          <w:szCs w:val="28"/>
        </w:rPr>
        <w:t>и подгруппам видов расходов класс</w:t>
      </w:r>
      <w:r w:rsidRPr="001C4315">
        <w:rPr>
          <w:sz w:val="28"/>
          <w:szCs w:val="28"/>
        </w:rPr>
        <w:t>и</w:t>
      </w:r>
      <w:r w:rsidRPr="001C4315">
        <w:rPr>
          <w:sz w:val="28"/>
          <w:szCs w:val="28"/>
        </w:rPr>
        <w:t>фикации</w:t>
      </w:r>
    </w:p>
    <w:p w:rsidR="00B5371E" w:rsidRDefault="00B5371E" w:rsidP="00B5371E">
      <w:pPr>
        <w:jc w:val="right"/>
        <w:rPr>
          <w:bCs/>
          <w:color w:val="000000"/>
          <w:sz w:val="28"/>
          <w:szCs w:val="28"/>
        </w:rPr>
      </w:pPr>
      <w:proofErr w:type="spellStart"/>
      <w:r w:rsidRPr="001C4315">
        <w:rPr>
          <w:bCs/>
          <w:color w:val="000000"/>
          <w:sz w:val="28"/>
          <w:szCs w:val="28"/>
        </w:rPr>
        <w:t>тыс.руб</w:t>
      </w:r>
      <w:proofErr w:type="spellEnd"/>
      <w:r w:rsidRPr="001C4315">
        <w:rPr>
          <w:bCs/>
          <w:color w:val="000000"/>
          <w:sz w:val="28"/>
          <w:szCs w:val="28"/>
        </w:rPr>
        <w:t>.</w:t>
      </w:r>
    </w:p>
    <w:tbl>
      <w:tblPr>
        <w:tblW w:w="931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63"/>
        <w:gridCol w:w="665"/>
        <w:gridCol w:w="1362"/>
        <w:gridCol w:w="683"/>
        <w:gridCol w:w="1148"/>
        <w:gridCol w:w="1148"/>
        <w:gridCol w:w="1148"/>
      </w:tblGrid>
      <w:tr w:rsidR="00B5371E" w:rsidRPr="00E10E02" w:rsidTr="00E10E02">
        <w:trPr>
          <w:trHeight w:val="511"/>
          <w:tblHeader/>
        </w:trPr>
        <w:tc>
          <w:tcPr>
            <w:tcW w:w="3163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Наименование</w:t>
            </w:r>
          </w:p>
        </w:tc>
        <w:tc>
          <w:tcPr>
            <w:tcW w:w="665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Разд.</w:t>
            </w:r>
          </w:p>
        </w:tc>
        <w:tc>
          <w:tcPr>
            <w:tcW w:w="1362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proofErr w:type="spellStart"/>
            <w:r w:rsidRPr="00E10E02">
              <w:rPr>
                <w:color w:val="000000"/>
              </w:rPr>
              <w:t>Ц.ст</w:t>
            </w:r>
            <w:proofErr w:type="spellEnd"/>
            <w:r w:rsidRPr="00E10E02">
              <w:rPr>
                <w:color w:val="000000"/>
              </w:rPr>
              <w:t>.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proofErr w:type="spellStart"/>
            <w:r w:rsidRPr="00E10E02">
              <w:rPr>
                <w:color w:val="000000"/>
              </w:rPr>
              <w:t>Расх</w:t>
            </w:r>
            <w:proofErr w:type="spellEnd"/>
            <w:r w:rsidRPr="00E10E02">
              <w:rPr>
                <w:color w:val="000000"/>
              </w:rPr>
              <w:t>.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Сумма на 2020 год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Сумма на 2021 год</w:t>
            </w:r>
          </w:p>
        </w:tc>
        <w:tc>
          <w:tcPr>
            <w:tcW w:w="1148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Сумма на 2022 год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rPr>
                <w:color w:val="000000"/>
              </w:rPr>
            </w:pPr>
            <w:r w:rsidRPr="00E10E02">
              <w:rPr>
                <w:color w:val="000000"/>
              </w:rPr>
              <w:t xml:space="preserve">Администрация </w:t>
            </w:r>
            <w:proofErr w:type="spellStart"/>
            <w:r w:rsidRPr="00E10E02">
              <w:rPr>
                <w:color w:val="000000"/>
              </w:rPr>
              <w:t>Боровичского</w:t>
            </w:r>
            <w:proofErr w:type="spellEnd"/>
            <w:r w:rsidRPr="00E10E02">
              <w:rPr>
                <w:color w:val="000000"/>
              </w:rPr>
              <w:t xml:space="preserve"> 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ного района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374 537,69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254 564,34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194 203,80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0100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15 825,48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15 137,42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20 838,98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власти и представительных органов мун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ципальных образований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0103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495,00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0103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495,00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0103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495,00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Обеспечение деятельности Совета д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путатов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9390023890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495,00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9390023890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495,00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9390023890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495,00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0106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Расходы на передачу полномочий по внешнему муниципальному  финанс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вому 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тролю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0106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9700000000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Расходы на передачу полномочий по внешнему муниципальному  финанс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вому 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тролю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0106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9700000000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Расходы на передачу полномочий по внешнему муниципальному финанс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вому 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тролю (контрольно-счетная палата)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0106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9700081020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Межбюджетные трансферты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0106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9700081020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500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0106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9700081020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проведения выборов и реф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рендумов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0107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0107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0107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Проведение выборов в органы местного с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моуправления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Специальные расходы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Резервные фонды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9800000000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9800000000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Резервные фонды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9800029990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9800029990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9800029990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12 149,68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14 837,42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20 538,98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"Управл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муниципальным имуществом и з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335,80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319,70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Муниципальная программа "Управл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муниципальным имуществом и з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335,80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319,70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проведения технической инвентаризации, изготовления технич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ских планов, обследования и оценки рыночной стоимости имущества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2900023660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199,60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2900023660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199,60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2900023660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199,60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эффективности системы и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формационного обеспечения в сфере управления муниципальным имущ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ством и з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мельными участками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2900023670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136,20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119,70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2900023670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136,20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119,70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2900023670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136,20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119,70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11 813,88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9 679,40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11 269,40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11 813,88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9 679,40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11 269,40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учреждений по хозяйственному обеспечению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11 124,10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9 305,80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10 895,80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ударственными (муниципальными)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ганами, казенными учреждениями,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4 562,00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4 745,00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4 935,00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ных учреждений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4 562,00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4 745,00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4 935,00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6 527,04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4 534,10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5 934,10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6 527,04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4 534,10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5 934,10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35,06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26,70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26,70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9,06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26,00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26,70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26,70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Опубликование документации сре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ствами массовой информации посре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ством печатн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издания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9390023140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9390023140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9390023140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Выплата гражданам, награжденным знаком отличия "За заслуги перед гор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дом Боров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9390023190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9390023190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9390023190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 xml:space="preserve">Выплата </w:t>
            </w:r>
            <w:proofErr w:type="spellStart"/>
            <w:r w:rsidRPr="00E10E02">
              <w:rPr>
                <w:color w:val="000000"/>
              </w:rPr>
              <w:t>гражданам,имеющим</w:t>
            </w:r>
            <w:proofErr w:type="spellEnd"/>
            <w:r w:rsidRPr="00E10E02">
              <w:rPr>
                <w:color w:val="000000"/>
              </w:rPr>
              <w:t xml:space="preserve"> звание "Почетный гражданин города Боров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9390023200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160,00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9390023200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160,00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9390023200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160,00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Осуществление отдельных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ственных полномочий по определению перечня должностных лиц, уполном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ченных составлять протоколы об адм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нистративных правон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рушениях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9390070650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9390070650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9390070650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463,78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310,08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310,08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153,70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Исполнение судебных актов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55,20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Уплата налогов, сборов и иных плат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98,50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9800000000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4 838,32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9 269,58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9800000000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4 838,32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9 269,58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9800029980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4 838,32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9 269,58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9800029980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4 838,32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9 269,58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Резервные средства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9800029980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4 838,32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9 269,58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Национальная безопасность и прав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охран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тельная деятельность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0300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807,87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590,00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Защита населения и территории от чрезв</w:t>
            </w:r>
            <w:r w:rsidRPr="00E10E02">
              <w:rPr>
                <w:color w:val="000000"/>
              </w:rPr>
              <w:t>ы</w:t>
            </w:r>
            <w:r w:rsidRPr="00E10E02">
              <w:rPr>
                <w:color w:val="000000"/>
              </w:rPr>
              <w:t>чайных ситуаций природного и техногенн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характера, гражданская оборона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400,82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"Создание местной системы оповещения насел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городского поселения город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2200000000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"Создание местной системы оповещения насел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городского поселения город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2200000000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Проведение мероприятий по созданию с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стемы оповещения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2200022210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2200022210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2200022210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общественного порядка и против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действие преступности в городском поселении город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3400000000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общественного порядка и против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действие преступности в городском поселении город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3400000000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Создание условий для участия общ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ственности в деятельности формиров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ний правоохранительной направленн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сти, народных дружин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3400013410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ударственными (муниципальными)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ганами, казенными учреждениями,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3400013410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Расходы на выплаты персоналу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ных учреждений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3400013410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407,05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590,00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первичных мер пожарной безопа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ности на территории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2400000000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407,05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590,00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первичных мер пожарной безопа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ности на территории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407,05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590,00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беспрепятственного 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езда пожарной техники к месту пожара и источникам противопожарного вод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снабжения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2400023570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138,93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2400023570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138,93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2400023570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138,93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надлежащего состояния источников противопожарного вод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снабжения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2400023590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207,05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2400023590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207,05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2400023590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207,05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обучения населения мерам п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жарной безопасности и пропаганда в области пожарной безопасности, соде</w:t>
            </w:r>
            <w:r w:rsidRPr="00E10E02">
              <w:rPr>
                <w:color w:val="000000"/>
              </w:rPr>
              <w:t>й</w:t>
            </w:r>
            <w:r w:rsidRPr="00E10E02">
              <w:rPr>
                <w:color w:val="000000"/>
              </w:rPr>
              <w:t>ствию распространению пожарно-технических зн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ний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2400023600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61,08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2400023600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61,08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2400023600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61,08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Национальная экономика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0400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128 256,50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72 414,54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46 580,12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Транспорт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2 994,21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90,22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мер социальной поддержки отдел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кат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горий граждан при проезде на автомобильном транспорте общего пользования горо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E10E02">
              <w:rPr>
                <w:color w:val="000000"/>
              </w:rPr>
              <w:t>г.Боровичи</w:t>
            </w:r>
            <w:proofErr w:type="spellEnd"/>
            <w:r w:rsidRPr="00E10E02">
              <w:rPr>
                <w:color w:val="000000"/>
              </w:rPr>
              <w:t xml:space="preserve"> на 2018-2020 г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ды"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Муниципальная программа "Обеспеч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мер социальной поддержки отдел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кат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горий граждан при проезде на автомобильном транспорте общего пользования горо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E10E02">
              <w:rPr>
                <w:color w:val="000000"/>
              </w:rPr>
              <w:t>г.Боровичи</w:t>
            </w:r>
            <w:proofErr w:type="spellEnd"/>
            <w:r w:rsidRPr="00E10E02">
              <w:rPr>
                <w:color w:val="000000"/>
              </w:rPr>
              <w:t xml:space="preserve"> на 2018-2020 г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ды"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Возмещение недополученных доходов от перевозок граждан на автомобильном транспорте общего пользования горо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ского сообщения в границах г. Боров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чи по проездным билетам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0400023210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0400023210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дуальным предпринимателям, физич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лицам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0400023210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81,09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90,22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81,09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90,22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Возмещение недополученных доходов от перевозок граждан на автомобильном транспорте общего пользования горо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ского сообщения в границах г. Боров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чи по проездным билетам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дуальным предпринимателям, физич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лицам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9390023210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транспортного обслуж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вания населения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9390029100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81,09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90,22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9390029100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81,09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90,22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0408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9390029100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81,09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90,22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117 764,21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71 874,32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43 580,12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"Строител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ство, реконструкция, капитальный р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монт, ремонт и содержание автом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бильных дорог местн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значения в границах города Боровичи на 2018-2020 годы"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114 449,98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Муниципальная программа "Строител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ство, реконструкция, капитальный р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монт, ремонт и содержание автом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бильных дорог местн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значения в границах города Боровичи на 2018-2020 годы"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114 449,98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Капитальный ремонт и ремонт автом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бильных дорог общего пользования местного значения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5 659,38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620,50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620,50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5 038,88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5 038,88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1100023510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20 961,22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1100023510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20 961,22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1100023510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20 961,22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Осуществление дорожной деятельности в отношении автомобильных дорог 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щего пользования местного значения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1100071520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1100071520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1100071520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787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Расходы по реализации правовых актов Пр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вительства Новгородской области по вопросам проектирования, стро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тельства, реко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струкции, капитального ремонта и ремонта автомобильных 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рог общего пользования местного зн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чения за счет средств областного бю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жета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1100071540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69 079,00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1100071540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69 079,00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1100071540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69 079,00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Расходы на осуществление дорожной деятельности в отношении автомобил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дорог общего пользования местн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значения за счет иных межбюдже</w:t>
            </w:r>
            <w:r w:rsidRPr="00E10E02">
              <w:rPr>
                <w:color w:val="000000"/>
              </w:rPr>
              <w:t>т</w:t>
            </w:r>
            <w:r w:rsidRPr="00E10E02">
              <w:rPr>
                <w:color w:val="000000"/>
              </w:rPr>
              <w:t>ных трансфертов из бюджета 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пального района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1100091110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4 999,77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1100091110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4 999,77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1100091110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4 999,77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proofErr w:type="spellStart"/>
            <w:r w:rsidRPr="00E10E02">
              <w:rPr>
                <w:color w:val="000000"/>
              </w:rPr>
              <w:t>Софинансирование</w:t>
            </w:r>
            <w:proofErr w:type="spellEnd"/>
            <w:r w:rsidRPr="00E10E02">
              <w:rPr>
                <w:color w:val="000000"/>
              </w:rPr>
              <w:t xml:space="preserve"> на осуществление 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рожной деятельности в отношении автомобильных дорог общего пользов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ния  местн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значения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11000S1520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652,70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11000S1520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652,70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11000S1520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652,70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787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Расходы по реализации правовых актов Пр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вительства Новгородской области по вопросам проектирования, стро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тельства, реко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струкции, капитального ремонта и ремонта автомобильных 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рог общего пользования местного зн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чения за счет средств местного бюджета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11000S1540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697,90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11000S1540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697,90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11000S1540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697,90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"Повыш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безопасности дорожного движения в городе Боровичи на 2018-2020 годы"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2100000000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"Повыш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безопасности дорожного движения в городе Боровичи на 2018-2020 годы"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2100000000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Улучшение качества средств регулир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вания дорожного движения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2100023750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2100023750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2100023750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71 874,32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43 580,12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71 874,32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43 580,12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25 611,24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27 027,16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25 611,24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27 027,16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25 611,24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27 027,16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Улучшение качества средств регулир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вания дорожного движения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9390023750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9390023750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9390023750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Осуществление дорожной деятельности в отношении автомобильных дорог 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щего пользования местного значения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9390071520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9390071520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9390071520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</w:tr>
      <w:tr w:rsidR="00B5371E" w:rsidRPr="00E10E02" w:rsidTr="00E10E02">
        <w:trPr>
          <w:trHeight w:val="1787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Расходы по реализации правовых актов Пр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вительства Новгородской области по вопросам проектирования, стро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тельства, реко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струкции, капитального ремонта и ремонта автомобильных 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рог общего пользования местного зн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чения за счет средств областного бю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жета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9390071540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29 907,90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9390071540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29 907,90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9390071540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29 907,90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proofErr w:type="spellStart"/>
            <w:r w:rsidRPr="00E10E02">
              <w:rPr>
                <w:color w:val="000000"/>
              </w:rPr>
              <w:t>Софинансирование</w:t>
            </w:r>
            <w:proofErr w:type="spellEnd"/>
            <w:r w:rsidRPr="00E10E02">
              <w:rPr>
                <w:color w:val="000000"/>
              </w:rPr>
              <w:t xml:space="preserve"> на осуществление 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рожной деятельности в отношении автомобильных дорог общего пользов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ния  местн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значения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93900S1520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93900S1520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93900S1520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</w:tr>
      <w:tr w:rsidR="00B5371E" w:rsidRPr="00E10E02" w:rsidTr="00E10E02">
        <w:trPr>
          <w:trHeight w:val="1787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Расходы по реализации правовых актов Пр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вительства Новгородской области по вопросам проектирования, стро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тельства, реко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струкции, капитального ремонта и ремонта автомобильных 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рог общего пользования местного зн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чения за счет средств местного бюджета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93900S1540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302,22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93900S1540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302,22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0409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93900S1540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302,22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Другие вопросы в области национал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ной экономики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7 498,08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"Развитие арх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тектуры и градостроительства в городе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ровичи на 2018-2020 годы"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1 219,00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Подпрограмма "Организация разрабо</w:t>
            </w:r>
            <w:r w:rsidRPr="00E10E02">
              <w:rPr>
                <w:color w:val="000000"/>
              </w:rPr>
              <w:t>т</w:t>
            </w:r>
            <w:r w:rsidRPr="00E10E02">
              <w:rPr>
                <w:color w:val="000000"/>
              </w:rPr>
              <w:t>ки и корректировки документации те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риториального планирования и град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строительного зонирования города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2310000000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1 019,00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Подготовка и утверждение документ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ции по планировке территории в городе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2310023480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1 019,00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2310023480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1 019,00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2310023480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1 019,00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Подпрограмма "Разработка и утвержд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градостроительных планов земел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участков"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2320000000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Разработка и утверждение градостро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планов земельных участков как отдел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ного документа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2320023470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2320023470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2320023470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"Управл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муниципальным имуществом и з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202,20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"Управл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муниципальным имуществом и з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202,20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выполнения кадастровых работ по земельным участкам и работ по оценке рыночной стоимости земел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участков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2900023680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202,20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2900023680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202,20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2900023680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202,20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6 076,88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6 076,88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Расходы, связанные с изъятием земел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 xml:space="preserve">ного участка по адресу </w:t>
            </w:r>
            <w:proofErr w:type="spellStart"/>
            <w:r w:rsidRPr="00E10E02">
              <w:rPr>
                <w:color w:val="000000"/>
              </w:rPr>
              <w:t>г.Боровичи</w:t>
            </w:r>
            <w:proofErr w:type="spellEnd"/>
            <w:r w:rsidRPr="00E10E02">
              <w:rPr>
                <w:color w:val="000000"/>
              </w:rPr>
              <w:t>. пл. 1Мая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9390023440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5 994,35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9390023440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5 994,35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9390023440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5 994,35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82,53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82,53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Исполнение судебных актов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0412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82,53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0500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190 598,71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137 045,52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89 308,70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Жилищное хозяйство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10 798,53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1 147,00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10 561,70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"Комплек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ное развитие систем коммунальной и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фрастру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туры на 2014-2018 годы и на период до 2020 года"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0600000000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Подпрограмма "Капитальный ремонт мун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ципального имущества"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0640000000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Проведение работ по капитальному р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монту муниципального имущества и его констру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тивных элементов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0640028200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0640028200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0640028200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"Управл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муниципальным имуществом и з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826,40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"Управл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муниципальным имуществом и з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мельными ресурсами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826,40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Возмещение затрат по содержанию, текущему ремонту объектов 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пального им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щества, находящихся в казне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 и свободных от прав третьих лиц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2900023690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195,80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2900023690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195,80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2900023690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195,80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Оплата коммунальных услуг по объе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там учета казны, свободных от прав третьих лиц"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630,60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630,10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630,10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9 150,19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1 147,00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10 561,70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9 150,19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1 147,00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10 561,70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Выплаты взносов региональному опер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тору в фонд капитального ремонта мн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гоквартирных домов в части 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 п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мещений города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9390023880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3 420,35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732,00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3 924,00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9390023880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3 420,35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732,00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3 924,00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9390023880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3 420,35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732,00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3 924,00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Взносы на капитальный ремонт на сп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циальный счет в целях формирования фонда капитального ремонта мног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квартирных домов в части 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помещений города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9390029160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376,50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312,00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9390029160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376,50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312,00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9390029160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376,50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312,00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выполнения операций по начислению и сбору платы за наем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пального жилищного фонда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9390029180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128,46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9390029180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128,46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9390029180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128,46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нуждающихся отдельных категорий граждан жилыми помещен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ями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9390029200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4 537,11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6 210,70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9390029200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4 537,11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6 210,70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9390029200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4 537,11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6 210,70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687,77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531,67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531,67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156,10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Исполнение судебных актов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156,10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Коммунальное хозяйство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3 151,46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35 777,03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4 149,00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"Эконом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ческое развитие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33 131,03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"Эконом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ческое развитие города Боровичи"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33 131,03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Реализация мероприятий по строител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ству и (или) рекон</w:t>
            </w:r>
            <w:r w:rsidRPr="00E10E02">
              <w:rPr>
                <w:color w:val="000000"/>
              </w:rPr>
              <w:lastRenderedPageBreak/>
              <w:t>струкции объектов инфраструктуры: строительство газ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провода среднего давления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2000022021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2 611,71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2000022021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2 611,71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2000022021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2 611,71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Реализация мероприятий по строител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ству и (или) реконструкции объектов инфраструктуры: строительство нару</w:t>
            </w:r>
            <w:r w:rsidRPr="00E10E02">
              <w:rPr>
                <w:color w:val="000000"/>
              </w:rPr>
              <w:t>ж</w:t>
            </w:r>
            <w:r w:rsidRPr="00E10E02">
              <w:rPr>
                <w:color w:val="000000"/>
              </w:rPr>
              <w:t>ных сетей водоснабжения и водоотв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дения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2000022031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15 519,33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2000022031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15 519,33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2000022031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15 519,33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Реализация мероприятий по строител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ству и (или) реконструкции объектов инфраструктуры: строительство л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кальных очистных сооружений и сети наружной ливневой к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нализации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2000022041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15 000,00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2000022041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15 000,00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2000022041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15 000,00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инженерной и транспортной инфр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структурой земельных участков, пред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ставляемых бесплатно для индивид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ального жилищного строительства с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мьям, имеющим трех и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лее детей"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2800000000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ние инженерной и транспортной инфр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структурой земельных участков, пред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ставляемых бесплатно для индивид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ального жилищного строительства с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мьям, имеющим трех и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лее детей"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2800000000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787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Строительство систем водоснабжения и водоотведения, электроснабжения, г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зораспр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делительной и дорожной сети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инфраструктурного обустройства земельных участков, предоставленных для жилищного стр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ительства семьям, имеющим трех и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лее детей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2800023810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2800023810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2800023810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2 751,46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2 646,00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4 149,00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2 751,46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2 646,00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4 149,00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Реализация мероприятий по строител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ству и (или) реконструкции объектов инфраструктуры для нужд новых инв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стиционных 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ектов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9390022010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1 250,00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9390022010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1 250,00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9390022010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1 250,00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Прочие мероприятия в сфере комм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нального хозяйства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570,74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687,00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352,30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352,30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218,44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220,00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218,44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220,00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бытового обслуживания жит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лей поселения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980,72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979,00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1 012,00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ударственными (муниципальными)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ганами, казенными учреждениями,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671,12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698,41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726,70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ных учреждений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671,12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698,41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726,70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309,60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280,59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285,30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309,60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280,59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285,30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Возмещение недополученных доходов от предоставления отдельным категор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ям граждан услуг бань по льготным тарифам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9390029260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9390029260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дуальным предпринимателям, физич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лицам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0502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9390029260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Благоустройство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160 004,29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86 986,49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60 090,00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"Благ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устройство территории города Боров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62 969,61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53 107,00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60 090,00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"Благ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устройство территории города Боров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62 969,61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53 107,00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60 090,00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Прочее благоустройство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22 426,73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13 840,00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20 490,00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22 326,73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13 840,00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20 390,00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22 326,73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13 840,00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20 390,00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и содержание мест зах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3500013520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1 796,57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3500013520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1 796,57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3500013520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1 796,57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Уличное освещение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36 100,00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36 100,00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36 100,00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Озеленение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3500013540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2 600,00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2 667,00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3500013540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2 600,00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2 667,00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3500013540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2 600,00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2 667,00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Реализация проекта "Наш город нам дорог"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46,32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7,82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7,82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Социальное обеспечение и иные выпл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ты населению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38,50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Премии и гранты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38,50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 Формир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вание современной городской среды на террит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рии города Боровичи на 2018-2024 годы"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3700000000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96 695,70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33 879,49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 Формир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вание современной городской среды на террит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рии города Боровичи на 2018-2024 годы"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3700000000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96 695,70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33 879,49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Реализация проектов создания ко</w:t>
            </w:r>
            <w:r w:rsidRPr="00E10E02">
              <w:rPr>
                <w:color w:val="000000"/>
              </w:rPr>
              <w:t>м</w:t>
            </w:r>
            <w:r w:rsidRPr="00E10E02">
              <w:rPr>
                <w:color w:val="000000"/>
              </w:rPr>
              <w:t>фортной городской среды в рамках 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ведения Всероссийского конкурса лу</w:t>
            </w:r>
            <w:r w:rsidRPr="00E10E02">
              <w:rPr>
                <w:color w:val="000000"/>
              </w:rPr>
              <w:t>ч</w:t>
            </w:r>
            <w:r w:rsidRPr="00E10E02">
              <w:rPr>
                <w:color w:val="000000"/>
              </w:rPr>
              <w:t>ших проектов с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здания комфортной городской среды за счет средств мес</w:t>
            </w:r>
            <w:r w:rsidRPr="00E10E02">
              <w:rPr>
                <w:color w:val="000000"/>
              </w:rPr>
              <w:t>т</w:t>
            </w:r>
            <w:r w:rsidRPr="00E10E02">
              <w:rPr>
                <w:color w:val="000000"/>
              </w:rPr>
              <w:t>ного бюджета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370F224240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10 000,00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370F224240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2298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и автономным учреждениям, государственным (мун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ным) унитарным предприятиям на осуществление капитальных влож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ний в объекты капитального строител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ства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 или приобретение объе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тов недвижимого имущества в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ственную (муниципальную) собстве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ность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370F224240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Реализация проектов создания ко</w:t>
            </w:r>
            <w:r w:rsidRPr="00E10E02">
              <w:rPr>
                <w:color w:val="000000"/>
              </w:rPr>
              <w:t>м</w:t>
            </w:r>
            <w:r w:rsidRPr="00E10E02">
              <w:rPr>
                <w:color w:val="000000"/>
              </w:rPr>
              <w:t>фортной городской среды в рамках 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ведения Всероссийского конкурса лу</w:t>
            </w:r>
            <w:r w:rsidRPr="00E10E02">
              <w:rPr>
                <w:color w:val="000000"/>
              </w:rPr>
              <w:t>ч</w:t>
            </w:r>
            <w:r w:rsidRPr="00E10E02">
              <w:rPr>
                <w:color w:val="000000"/>
              </w:rPr>
              <w:t>ших проектов с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здания комфортной городской среды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370F254240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70 000,00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дарственной (муниципальной)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370F254240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70 000,00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370F254240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3 270,15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2298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Субсидии бюджетным и автономным учреждениям, государственным (мун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ным) унитарным предприятиям на осуществление капитальных влож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ний в объекты капитального строител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ства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 или приобретение объе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тов недвижимого имущества в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ственную (муниципальную) собстве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ность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370F254240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66 729,85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Реализация мероприятий 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ной программы, направленных на бл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гоустройство дворовых территорий многоквартирных домов и на благ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устройство общественных территорий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26 695,70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23 879,49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16 293,25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15 031,42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16 293,25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15 031,42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10 402,45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8 848,07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юридическим лицам (кроме некоммерческих организаций), индив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дуальным предпринимателям, физич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лицам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10 402,45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8 848,07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338,98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338,98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Финансирование расходных обяз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тельств, связанных с финансовым обе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печением пе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воочередных расходов за счет средств резервного фонда Прав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тельства Российской Федерации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939005002F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338,98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939005002F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338,98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939005002F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338,98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16 644,43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13 135,00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14 508,00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16 644,43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13 135,00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14 508,00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16 644,43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13 135,00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14 508,00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Создание условий по осуществлению организационно-технического обесп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чения де</w:t>
            </w:r>
            <w:r w:rsidRPr="00E10E02">
              <w:rPr>
                <w:color w:val="000000"/>
              </w:rPr>
              <w:t>я</w:t>
            </w:r>
            <w:r w:rsidRPr="00E10E02">
              <w:rPr>
                <w:color w:val="000000"/>
              </w:rPr>
              <w:t>тельности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13 404,43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13 135,00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14 508,00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ударственными (муниципальными)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ганами, казенными учреждениями,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11 548,93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12 060,30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12 554,62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ных учреждений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11 548,93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12 060,30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12 554,62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1 838,50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1 057,20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1 935,88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1 838,50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1 057,20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1 935,88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17,50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17,50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17,00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17,50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17,50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Прочие мероприятия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3 240,00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3 240,00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жей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3 240,00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Образование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0700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Молодежная политика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0707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0707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0707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Осуществление организационно-воспитательной работы с молодежью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0707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9390029050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0707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9390029050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0707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9390029050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Культура, кинематография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0800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34 468,70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25 908,54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33 186,00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Культура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34 468,70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25 908,54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33 186,00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"Развитие культуры на территории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 (2014-2020 годы)"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34 468,70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Подпрограмма "Культура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34 288,70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 учреждений культуры города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0310023010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2 690,90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ударственными (муниципальными)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ганами, казенными учреждениями,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0310023010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2 690,90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ных учреждений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0310023010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2 690,90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Развитие библиотечного дела в городе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0310023020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14 960,00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0310023020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14 960,00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0310023020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14 960,00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Развитие профессионального образов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ния в сфере культуры, подготовка ка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ров для учреждений культуры в городе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0310023030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32,00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0310023030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32,00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0310023030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32,00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Проведение ремонтов в учреждениях кул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туры города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0310023040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0310023040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0310023040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0310023050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0310023050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0310023050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Проведение работ по противопожарной бе</w:t>
            </w:r>
            <w:r w:rsidRPr="00E10E02">
              <w:rPr>
                <w:color w:val="000000"/>
              </w:rPr>
              <w:t>з</w:t>
            </w:r>
            <w:r w:rsidRPr="00E10E02">
              <w:rPr>
                <w:color w:val="000000"/>
              </w:rPr>
              <w:t>опасности, гражданской обороне в сфере культуры города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0310023060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0310023060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0310023060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Комплектование книжных фондов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0310023070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0310023070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0310023070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Проведение общественно значимых мер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приятий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0310023090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0310023090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0310023090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Развитие культурно-досуговой деятел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ности в городе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0310023100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12 720,00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0310023100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12 720,00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0310023100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12 720,00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и проведение праздничных мероприятий, посвященных 250-летию г.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0310023160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2 749,20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0310023160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2 749,20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0310023160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2 749,20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субсидии НКО на ре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лиз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цию проекта, направленного на популяриз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 xml:space="preserve">цию истории </w:t>
            </w:r>
            <w:proofErr w:type="spellStart"/>
            <w:r w:rsidRPr="00E10E02">
              <w:rPr>
                <w:color w:val="000000"/>
              </w:rPr>
              <w:t>Боровичского</w:t>
            </w:r>
            <w:proofErr w:type="spellEnd"/>
            <w:r w:rsidRPr="00E10E02">
              <w:rPr>
                <w:color w:val="000000"/>
              </w:rPr>
              <w:t xml:space="preserve"> края и краеве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ческую деятельность на территории города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0310023180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0310023180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некоммерческим организац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ям (за исключением государственных (муниципальных) учреждений,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ственных корпораций (компаний), пу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лично-правовых компаний)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0310023180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Частичная компенсация дополнител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расходов на повышение оплаты труда 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ботников бюджетной сферы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0310071420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377,60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0310071420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377,60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0310071420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377,60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Подпрограмма "Наследие и совреме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ность"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0330000000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180,00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и проведение Фестиваля иску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 xml:space="preserve">ств им. </w:t>
            </w:r>
            <w:proofErr w:type="spellStart"/>
            <w:r w:rsidRPr="00E10E02">
              <w:rPr>
                <w:color w:val="000000"/>
              </w:rPr>
              <w:t>А.К.Лядова</w:t>
            </w:r>
            <w:proofErr w:type="spellEnd"/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0330023170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180,00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0330023170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180,00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0330023170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180,00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25 908,54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33 186,00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25 908,54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33 186,00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 учреждений культуры города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9390023010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2 798,54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2 911,00</w:t>
            </w:r>
          </w:p>
        </w:tc>
      </w:tr>
      <w:tr w:rsidR="00B5371E" w:rsidRPr="00E10E02" w:rsidTr="00E10E02">
        <w:trPr>
          <w:trHeight w:val="1532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обеспечения выполнения функций го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ударственными (муниципальными)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ганами, казенными учреждениями, 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9390023010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2 798,54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2 911,00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ных учреждений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9390023010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2 798,54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2 911,00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Развитие библиотечного дела в городе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9390023020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12 750,00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16 380,00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9390023020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12 750,00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16 380,00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9390023020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12 750,00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16 380,00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Развитие культурно-досуговой деятел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ности в городе Боровичи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9390023100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10 360,00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13 895,00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автономным учреждениям и иным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ческим организациям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9390023100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10 360,00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13 895,00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0801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9390023100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10 360,00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13 895,00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Физическая культура и спорт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1100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Физическая культура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программам города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Реализация функций в области физич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ской культуры и спорта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1101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9390029060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1101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9390029060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766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1101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9390029060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Обслуживание государственного и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пального долга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1300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Обслуживание государственного вну</w:t>
            </w:r>
            <w:r w:rsidRPr="00E10E02">
              <w:rPr>
                <w:color w:val="000000"/>
              </w:rPr>
              <w:t>т</w:t>
            </w:r>
            <w:r w:rsidRPr="00E10E02">
              <w:rPr>
                <w:color w:val="000000"/>
              </w:rPr>
              <w:t>ренн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го и муниципального долга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1301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Расходы на обслуживание 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ного долга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1301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9900000000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Расходы на обслуживание 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ного долга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1301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9900000000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1301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9900000090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4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511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Обслуживание государственного (м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пального) долга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1301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9900000090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700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5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3163" w:type="dxa"/>
            <w:shd w:val="clear" w:color="000000" w:fill="FFFFFF"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665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1301</w:t>
            </w:r>
          </w:p>
        </w:tc>
        <w:tc>
          <w:tcPr>
            <w:tcW w:w="1362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9900000090</w:t>
            </w:r>
          </w:p>
        </w:tc>
        <w:tc>
          <w:tcPr>
            <w:tcW w:w="67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730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outlineLvl w:val="6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5873" w:type="dxa"/>
            <w:gridSpan w:val="4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right"/>
              <w:rPr>
                <w:color w:val="000000"/>
              </w:rPr>
            </w:pPr>
            <w:r w:rsidRPr="00E10E02">
              <w:rPr>
                <w:color w:val="000000"/>
              </w:rPr>
              <w:t>Всего расходов: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374 537,69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254 564,34</w:t>
            </w:r>
          </w:p>
        </w:tc>
        <w:tc>
          <w:tcPr>
            <w:tcW w:w="114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20" w:lineRule="exact"/>
              <w:ind w:left="-68" w:right="-86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194 203,80</w:t>
            </w:r>
          </w:p>
        </w:tc>
      </w:tr>
    </w:tbl>
    <w:p w:rsidR="00B5371E" w:rsidRDefault="00E10E02" w:rsidP="00E10E02">
      <w:pPr>
        <w:spacing w:before="120"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___________________________»</w:t>
      </w:r>
    </w:p>
    <w:p w:rsidR="00B5371E" w:rsidRDefault="00B5371E" w:rsidP="00B5371E">
      <w:pPr>
        <w:spacing w:before="120" w:after="120" w:line="240" w:lineRule="exact"/>
        <w:ind w:left="4820"/>
        <w:jc w:val="center"/>
        <w:rPr>
          <w:sz w:val="28"/>
          <w:szCs w:val="28"/>
        </w:rPr>
      </w:pPr>
    </w:p>
    <w:p w:rsidR="00B5371E" w:rsidRPr="001C4315" w:rsidRDefault="00E10E02" w:rsidP="00B5371E">
      <w:pPr>
        <w:spacing w:before="120" w:after="120"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371E" w:rsidRPr="001C4315">
        <w:rPr>
          <w:sz w:val="28"/>
          <w:szCs w:val="28"/>
        </w:rPr>
        <w:t>Приложение № 7</w:t>
      </w:r>
    </w:p>
    <w:p w:rsidR="00B5371E" w:rsidRPr="00B22F70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>к решению Совета депутатов</w:t>
      </w:r>
    </w:p>
    <w:p w:rsidR="00B5371E" w:rsidRPr="00B22F70" w:rsidRDefault="00B5371E" w:rsidP="00B5371E">
      <w:pPr>
        <w:spacing w:line="240" w:lineRule="exact"/>
        <w:ind w:left="4820"/>
        <w:rPr>
          <w:sz w:val="28"/>
          <w:szCs w:val="28"/>
        </w:rPr>
      </w:pPr>
      <w:r w:rsidRPr="00B22F70">
        <w:rPr>
          <w:sz w:val="28"/>
          <w:szCs w:val="28"/>
        </w:rPr>
        <w:t xml:space="preserve">города Боровичи от </w:t>
      </w:r>
      <w:r>
        <w:rPr>
          <w:sz w:val="28"/>
          <w:szCs w:val="28"/>
        </w:rPr>
        <w:t>24.12.2019</w:t>
      </w:r>
      <w:r w:rsidRPr="00B22F70">
        <w:rPr>
          <w:sz w:val="28"/>
          <w:szCs w:val="28"/>
        </w:rPr>
        <w:t xml:space="preserve"> № </w:t>
      </w:r>
      <w:r>
        <w:rPr>
          <w:sz w:val="28"/>
          <w:szCs w:val="28"/>
        </w:rPr>
        <w:t>263</w:t>
      </w:r>
    </w:p>
    <w:p w:rsidR="00B5371E" w:rsidRPr="001C4315" w:rsidRDefault="00B5371E" w:rsidP="00B5371E">
      <w:pPr>
        <w:spacing w:line="240" w:lineRule="exact"/>
        <w:ind w:left="4962"/>
        <w:rPr>
          <w:sz w:val="28"/>
          <w:szCs w:val="28"/>
        </w:rPr>
      </w:pPr>
    </w:p>
    <w:p w:rsidR="00B5371E" w:rsidRPr="001C4315" w:rsidRDefault="00B5371E" w:rsidP="00B5371E">
      <w:pPr>
        <w:spacing w:line="240" w:lineRule="exact"/>
        <w:jc w:val="center"/>
        <w:rPr>
          <w:b/>
          <w:sz w:val="28"/>
          <w:szCs w:val="28"/>
        </w:rPr>
      </w:pPr>
      <w:r w:rsidRPr="001C4315"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E10E02" w:rsidRDefault="00B5371E" w:rsidP="00B537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sz w:val="28"/>
          <w:szCs w:val="28"/>
        </w:rPr>
        <w:t xml:space="preserve">(муниципальным программ города Боровичи </w:t>
      </w:r>
      <w:r w:rsidRPr="001C4315">
        <w:rPr>
          <w:b/>
          <w:bCs/>
          <w:color w:val="000000"/>
          <w:sz w:val="28"/>
          <w:szCs w:val="28"/>
        </w:rPr>
        <w:t xml:space="preserve">и непрограммным </w:t>
      </w:r>
    </w:p>
    <w:p w:rsidR="00B5371E" w:rsidRPr="001C4315" w:rsidRDefault="00B5371E" w:rsidP="00B537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bCs/>
          <w:color w:val="000000"/>
          <w:sz w:val="28"/>
          <w:szCs w:val="28"/>
        </w:rPr>
        <w:t>напра</w:t>
      </w:r>
      <w:r w:rsidRPr="001C4315">
        <w:rPr>
          <w:b/>
          <w:bCs/>
          <w:color w:val="000000"/>
          <w:sz w:val="28"/>
          <w:szCs w:val="28"/>
        </w:rPr>
        <w:t>в</w:t>
      </w:r>
      <w:r w:rsidRPr="001C4315">
        <w:rPr>
          <w:b/>
          <w:bCs/>
          <w:color w:val="000000"/>
          <w:sz w:val="28"/>
          <w:szCs w:val="28"/>
        </w:rPr>
        <w:t>лениям деятельности), группам и подгруппам видов расходов классиф</w:t>
      </w:r>
      <w:r w:rsidRPr="001C4315">
        <w:rPr>
          <w:b/>
          <w:bCs/>
          <w:color w:val="000000"/>
          <w:sz w:val="28"/>
          <w:szCs w:val="28"/>
        </w:rPr>
        <w:t>и</w:t>
      </w:r>
      <w:r w:rsidRPr="001C4315">
        <w:rPr>
          <w:b/>
          <w:bCs/>
          <w:color w:val="000000"/>
          <w:sz w:val="28"/>
          <w:szCs w:val="28"/>
        </w:rPr>
        <w:t>кации расходов бюджета города Боровичи на 20</w:t>
      </w:r>
      <w:r>
        <w:rPr>
          <w:b/>
          <w:bCs/>
          <w:color w:val="000000"/>
          <w:sz w:val="28"/>
          <w:szCs w:val="28"/>
        </w:rPr>
        <w:t>20</w:t>
      </w:r>
      <w:r w:rsidRPr="001C4315">
        <w:rPr>
          <w:b/>
          <w:bCs/>
          <w:color w:val="000000"/>
          <w:sz w:val="28"/>
          <w:szCs w:val="28"/>
        </w:rPr>
        <w:t xml:space="preserve"> год </w:t>
      </w:r>
    </w:p>
    <w:p w:rsidR="00B5371E" w:rsidRPr="001C4315" w:rsidRDefault="00B5371E" w:rsidP="00B5371E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C4315">
        <w:rPr>
          <w:b/>
          <w:bCs/>
          <w:color w:val="000000"/>
          <w:sz w:val="28"/>
          <w:szCs w:val="28"/>
        </w:rPr>
        <w:t>и на плановый период 202</w:t>
      </w:r>
      <w:r>
        <w:rPr>
          <w:b/>
          <w:bCs/>
          <w:color w:val="000000"/>
          <w:sz w:val="28"/>
          <w:szCs w:val="28"/>
        </w:rPr>
        <w:t>1</w:t>
      </w:r>
      <w:r w:rsidRPr="001C4315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2</w:t>
      </w:r>
      <w:r w:rsidRPr="001C4315">
        <w:rPr>
          <w:b/>
          <w:bCs/>
          <w:color w:val="000000"/>
          <w:sz w:val="28"/>
          <w:szCs w:val="28"/>
        </w:rPr>
        <w:t xml:space="preserve"> годов</w:t>
      </w:r>
    </w:p>
    <w:p w:rsidR="00B5371E" w:rsidRDefault="00B5371E" w:rsidP="00B5371E">
      <w:pPr>
        <w:jc w:val="right"/>
        <w:rPr>
          <w:bCs/>
          <w:color w:val="000000"/>
          <w:sz w:val="28"/>
          <w:szCs w:val="28"/>
        </w:rPr>
      </w:pPr>
      <w:proofErr w:type="spellStart"/>
      <w:r w:rsidRPr="001C4315">
        <w:rPr>
          <w:bCs/>
          <w:color w:val="000000"/>
          <w:sz w:val="28"/>
          <w:szCs w:val="28"/>
        </w:rPr>
        <w:t>тыс.руб</w:t>
      </w:r>
      <w:proofErr w:type="spellEnd"/>
      <w:r w:rsidRPr="001C4315">
        <w:rPr>
          <w:bCs/>
          <w:color w:val="000000"/>
          <w:sz w:val="28"/>
          <w:szCs w:val="28"/>
        </w:rPr>
        <w:t>.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32"/>
        <w:gridCol w:w="1482"/>
        <w:gridCol w:w="684"/>
        <w:gridCol w:w="1238"/>
        <w:gridCol w:w="1246"/>
        <w:gridCol w:w="1169"/>
      </w:tblGrid>
      <w:tr w:rsidR="00B5371E" w:rsidRPr="00E10E02" w:rsidTr="00E10E02">
        <w:trPr>
          <w:trHeight w:val="510"/>
          <w:tblHeader/>
        </w:trPr>
        <w:tc>
          <w:tcPr>
            <w:tcW w:w="0" w:type="auto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proofErr w:type="spellStart"/>
            <w:r w:rsidRPr="00E10E02">
              <w:rPr>
                <w:color w:val="000000"/>
              </w:rPr>
              <w:t>Ц.ст</w:t>
            </w:r>
            <w:proofErr w:type="spellEnd"/>
            <w:r w:rsidRPr="00E10E02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proofErr w:type="spellStart"/>
            <w:r w:rsidRPr="00E10E02">
              <w:rPr>
                <w:color w:val="000000"/>
              </w:rPr>
              <w:t>Расх</w:t>
            </w:r>
            <w:proofErr w:type="spellEnd"/>
            <w:r w:rsidRPr="00E10E02">
              <w:rPr>
                <w:color w:val="000000"/>
              </w:rPr>
              <w:t>.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Сумма на 2020 год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Сумма на 2021 год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Сумма на 2022 год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"Развитие кул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туры на территории города Боровичи (2014-2020 годы)"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0300000000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34 468,70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Подпрограмма "Культура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0310000000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34 288,70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муниципальных учреждений культуры города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0310023010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2 690,90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печения выполнения функций государстве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 xml:space="preserve">ными (муниципальными) органами, </w:t>
            </w:r>
            <w:r w:rsidRPr="00E10E02">
              <w:rPr>
                <w:color w:val="000000"/>
              </w:rPr>
              <w:lastRenderedPageBreak/>
              <w:t>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учреждениями, органами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0310023010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2 690,90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0310023010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2 690,90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Развитие библиотечного дела в городе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0310023020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14 960,00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0310023020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14 960,00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0310023020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14 960,00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Развитие профессионального образования в сфере культуры, подготовка кадров для учреждений культуры в городе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0310023030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32,00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0310023030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32,00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0310023030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32,00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Проведение ремонтов в учреждениях культ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ры города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0310023040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0310023040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0310023040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0310023050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0310023050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0310023050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Проведение работ по противопожарной бе</w:t>
            </w:r>
            <w:r w:rsidRPr="00E10E02">
              <w:rPr>
                <w:color w:val="000000"/>
              </w:rPr>
              <w:t>з</w:t>
            </w:r>
            <w:r w:rsidRPr="00E10E02">
              <w:rPr>
                <w:color w:val="000000"/>
              </w:rPr>
              <w:t>опасности, гражданской обороне в сфере культуры города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0310023060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0310023060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0310023060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Комплектование книжных фондов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0310023070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0310023070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0310023070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Проведение общественно значимых мер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приятий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0310023090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0310023090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0310023090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Развитие культурно-досуговой деятельности в городе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12 720,00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12 720,00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12 720,00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и проведение праздничных м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роприятий, посвященных 250-летию г.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0310023160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2 749,20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0310023160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2 749,20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0310023160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2 749,20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субсидии НКО на реализ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цию проекта, направленного на популяриз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 xml:space="preserve">цию истории </w:t>
            </w:r>
            <w:proofErr w:type="spellStart"/>
            <w:r w:rsidRPr="00E10E02">
              <w:rPr>
                <w:color w:val="000000"/>
              </w:rPr>
              <w:t>Боровичского</w:t>
            </w:r>
            <w:proofErr w:type="spellEnd"/>
            <w:r w:rsidRPr="00E10E02">
              <w:rPr>
                <w:color w:val="000000"/>
              </w:rPr>
              <w:t xml:space="preserve"> края и краеведч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скую деятельность на территории города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0310023180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250,00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0310023180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250,00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некоммерческим организациям (за исключением государственных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пальных) учреждений, государственных ко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пораций (компаний), публично-правовых компаний)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0310023180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630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250,00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Частичная компенсация дополнительных расходов на повышение оплаты труда рабо</w:t>
            </w:r>
            <w:r w:rsidRPr="00E10E02">
              <w:rPr>
                <w:color w:val="000000"/>
              </w:rPr>
              <w:t>т</w:t>
            </w:r>
            <w:r w:rsidRPr="00E10E02">
              <w:rPr>
                <w:color w:val="000000"/>
              </w:rPr>
              <w:t>ников бюджетной сферы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0310071420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377,60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0310071420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377,60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0310071420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377,60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Подпрограмма "Наследие и современность"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0330000000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180,00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Организация и проведение Фестиваля иску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 xml:space="preserve">ств им. </w:t>
            </w:r>
            <w:proofErr w:type="spellStart"/>
            <w:r w:rsidRPr="00E10E02">
              <w:rPr>
                <w:color w:val="000000"/>
              </w:rPr>
              <w:t>А.К.Лядова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0330023170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180,00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0330023170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180,00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0330023170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180,00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53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"Обеспечение мер социальной поддержки отдельных кат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горий граждан при проезде на автомобил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ном транспорте общего пользования горо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E10E02">
              <w:rPr>
                <w:color w:val="000000"/>
              </w:rPr>
              <w:t>г.Боровичи</w:t>
            </w:r>
            <w:proofErr w:type="spellEnd"/>
            <w:r w:rsidRPr="00E10E02">
              <w:rPr>
                <w:color w:val="000000"/>
              </w:rPr>
              <w:t xml:space="preserve"> на 2018-2020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0400000000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35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"Обеспечение мер социальной поддержки отдельных кат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горий граждан при проезде на автомобил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ном транспорте общего пользования горо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 xml:space="preserve">ского сообщения в границах </w:t>
            </w:r>
            <w:proofErr w:type="spellStart"/>
            <w:r w:rsidRPr="00E10E02">
              <w:rPr>
                <w:color w:val="000000"/>
              </w:rPr>
              <w:t>г.Боровичи</w:t>
            </w:r>
            <w:proofErr w:type="spellEnd"/>
            <w:r w:rsidRPr="00E10E02">
              <w:rPr>
                <w:color w:val="000000"/>
              </w:rPr>
              <w:t xml:space="preserve"> на 2018-2020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0400000000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Возмещение недополученных доходов от перевозок граждан на автомобильном тран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порте общего пользования городского соо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щения в границах г. Боровичи по проездным билетам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0400023210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0400023210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617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юридическим лицам (кроме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коммерческих организаций), индивидуал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0400023210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2 913,12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"Комплексное развитие систем коммунальной инфрастру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туры на 2014-2018 годы и на период до 2020 года"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0600000000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Подпрограмма "Капитальный ремонт мун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ципального имущества"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0640000000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Проведение работ по капитальному ремонту муниципального имущества и его констру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тивных элементов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0640028200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3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0640028200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0640028200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821,94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Муниципальная программа "Строительство, реконструкция, капитальный ремонт, ремонт и содержание автомобильных дорог местн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значения в границах города Боровичи на 2018-2020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1100000000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114 449,98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176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"Строительство, реконструкция, капитальный ремонт, ремонт и содержание автомобильных дорог местн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значения в границах города Боровичи на 2018-2020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1100000000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114 449,98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Капитальный ремонт и ремонт автомобил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дорог общего пользования местного зн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чения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5 659,38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9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620,50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620,50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57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5 038,88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1100023500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5 038,88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1100023510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20 961,22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72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1100023510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20 961,22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1100023510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20 961,22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1100071520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2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1100071520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1100071520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59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Расходы по реализации правовых актов Пр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вительства Новгородской области по вопр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сам проектирования, строительства, реко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струкции, капитального ремонта и ремонта автомобильных дорог общего пользования местного значения за счет средств областн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1100071540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69 079,00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4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1100071540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69 079,00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1100071540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69 079,00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Расходы на осуществление дорожной де</w:t>
            </w:r>
            <w:r w:rsidRPr="00E10E02">
              <w:rPr>
                <w:color w:val="000000"/>
              </w:rPr>
              <w:t>я</w:t>
            </w:r>
            <w:r w:rsidRPr="00E10E02">
              <w:rPr>
                <w:color w:val="000000"/>
              </w:rPr>
              <w:t>тельности в отношении автомобильных 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рог общего пользования местного значения за счет иных межбюджетных трансфертов из бюджета муниципального района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1100091110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4 999,77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7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1100091110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4 999,77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69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1100091110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4 999,77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837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proofErr w:type="spellStart"/>
            <w:r w:rsidRPr="00E10E02">
              <w:rPr>
                <w:color w:val="000000"/>
              </w:rPr>
              <w:t>Софинансирование</w:t>
            </w:r>
            <w:proofErr w:type="spellEnd"/>
            <w:r w:rsidRPr="00E10E02">
              <w:rPr>
                <w:color w:val="000000"/>
              </w:rPr>
              <w:t xml:space="preserve"> на осуществление доро</w:t>
            </w:r>
            <w:r w:rsidRPr="00E10E02">
              <w:rPr>
                <w:color w:val="000000"/>
              </w:rPr>
              <w:t>ж</w:t>
            </w:r>
            <w:r w:rsidRPr="00E10E02">
              <w:rPr>
                <w:color w:val="000000"/>
              </w:rPr>
              <w:t>ной деятельности в отношении автомобил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дорог общего пользования  местн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значения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11000S1520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652,70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8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11000S1520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652,70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11000S1520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652,70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6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Расходы по реализации правовых актов Пр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вительства Новгородской области по вопр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сам проектирования, строительства, реко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струкции, капитального ремонта и ремонта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11000S1540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697,90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2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11000S1540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697,90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11000S1540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697,90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"Экономическое развитие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2000000000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33 131,03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"Экономическое развитие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2000000000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33 131,03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Реализация мероприятий по строительству и (или) реконструкции объектов инфрастру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туры: строительство газопровода среднего давления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2000022021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2 611,71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2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2000022021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2 611,71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2000022021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2 611,71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Реализация мероприятий по строительству и (или) реконструкции объектов инфрастру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туры: строительство наружных сетей вод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снабжения и водоотведения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2000022031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15 519,33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37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2000022031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15 519,33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2000022031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15 519,33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Реализация мероприятий по строительству и (или) реконструкции объектов инфрастру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туры: строительство локальных очистных сооружений и сети наружной ливневой кан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лизации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2000022041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15 000,00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9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2000022041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15 000,00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2000022041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15 000,00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"Повышение бе</w:t>
            </w:r>
            <w:r w:rsidRPr="00E10E02">
              <w:rPr>
                <w:color w:val="000000"/>
              </w:rPr>
              <w:t>з</w:t>
            </w:r>
            <w:r w:rsidRPr="00E10E02">
              <w:rPr>
                <w:color w:val="000000"/>
              </w:rPr>
              <w:t>опасности дорожного движения в городе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ровичи на 2018-2020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2100000000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"Повышение бе</w:t>
            </w:r>
            <w:r w:rsidRPr="00E10E02">
              <w:rPr>
                <w:color w:val="000000"/>
              </w:rPr>
              <w:t>з</w:t>
            </w:r>
            <w:r w:rsidRPr="00E10E02">
              <w:rPr>
                <w:color w:val="000000"/>
              </w:rPr>
              <w:t>опасности дорожного движения в городе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ровичи на 2018-2020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2100000000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Улучшение качества средств регулирования дорожного движения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2100023750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3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2100023750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2100023750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3 314,23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"Создание мес</w:t>
            </w:r>
            <w:r w:rsidRPr="00E10E02">
              <w:rPr>
                <w:color w:val="000000"/>
              </w:rPr>
              <w:t>т</w:t>
            </w:r>
            <w:r w:rsidRPr="00E10E02">
              <w:rPr>
                <w:color w:val="000000"/>
              </w:rPr>
              <w:t>ной системы оповещения населения горо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2200000000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"Создание мес</w:t>
            </w:r>
            <w:r w:rsidRPr="00E10E02">
              <w:rPr>
                <w:color w:val="000000"/>
              </w:rPr>
              <w:t>т</w:t>
            </w:r>
            <w:r w:rsidRPr="00E10E02">
              <w:rPr>
                <w:color w:val="000000"/>
              </w:rPr>
              <w:t>ной системы оповещения населения горо</w:t>
            </w:r>
            <w:r w:rsidRPr="00E10E02">
              <w:rPr>
                <w:color w:val="000000"/>
              </w:rPr>
              <w:t>д</w:t>
            </w:r>
            <w:r w:rsidRPr="00E10E02">
              <w:rPr>
                <w:color w:val="000000"/>
              </w:rPr>
              <w:t>ского поселения город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2200000000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Проведение мероприятий по созданию с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стемы оповещения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2200022210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6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2200022210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2200022210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192,50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"Развитие арх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тектуры и градостроительства в городе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 на 2018-2020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2300000000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1 219,00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92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Подпрограмма "Организация разработки и корректировки документации территориал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ного планирования и градостроительного зонирования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2310000000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1 019,00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Подготовка и утверждение документации по планировке территории в городе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2310023480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1 019,00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0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2310023480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1 019,00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64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2310023480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1 019,00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Подпрограмма "Разработка и утверждение градостроительных планов земельных учас</w:t>
            </w:r>
            <w:r w:rsidRPr="00E10E02">
              <w:rPr>
                <w:color w:val="000000"/>
              </w:rPr>
              <w:t>т</w:t>
            </w:r>
            <w:r w:rsidRPr="00E10E02">
              <w:rPr>
                <w:color w:val="000000"/>
              </w:rPr>
              <w:t>ков"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2320000000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Разработка и утверждение градостроител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планов земельных участков как отдел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ного документа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2320023470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3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2320023470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2320023470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"Обеспечение первичных мер пожарной безопасности на территории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2400000000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407,05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590,00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"Обеспечение первичных мер пожарной безопасности на территории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2400000000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407,05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590,00</w:t>
            </w:r>
          </w:p>
        </w:tc>
      </w:tr>
      <w:tr w:rsidR="00B5371E" w:rsidRPr="00E10E02" w:rsidTr="00E10E02">
        <w:trPr>
          <w:trHeight w:val="776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беспрепятственного проезда пожарной техники к месту пожара и исто</w:t>
            </w:r>
            <w:r w:rsidRPr="00E10E02">
              <w:rPr>
                <w:color w:val="000000"/>
              </w:rPr>
              <w:t>ч</w:t>
            </w:r>
            <w:r w:rsidRPr="00E10E02">
              <w:rPr>
                <w:color w:val="000000"/>
              </w:rPr>
              <w:t>никам противопожарного водоснабжения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2400023570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138,93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40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2400023570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138,93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2400023570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138,93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надлежащего состояния исто</w:t>
            </w:r>
            <w:r w:rsidRPr="00E10E02">
              <w:rPr>
                <w:color w:val="000000"/>
              </w:rPr>
              <w:t>ч</w:t>
            </w:r>
            <w:r w:rsidRPr="00E10E02">
              <w:rPr>
                <w:color w:val="000000"/>
              </w:rPr>
              <w:t>ников противопожарного водоснабжения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2400023590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207,05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47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2400023590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207,05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2400023590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207,05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77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обучения населения мерам п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жарной безопасности и пропаганда в обл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сти пожарной безопасности, содействию распр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странению пожарно-технических зн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2400023600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61,08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90,00</w:t>
            </w:r>
          </w:p>
        </w:tc>
      </w:tr>
      <w:tr w:rsidR="00B5371E" w:rsidRPr="00E10E02" w:rsidTr="00E10E02">
        <w:trPr>
          <w:trHeight w:val="43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2400023600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61,08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2400023600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61,08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90,00</w:t>
            </w:r>
          </w:p>
        </w:tc>
      </w:tr>
      <w:tr w:rsidR="00B5371E" w:rsidRPr="00E10E02" w:rsidTr="00E10E02">
        <w:trPr>
          <w:trHeight w:val="1316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"Обеспечение инженерной и транспортной инфраструкт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рой земельных участков, предоставляемых бесплатно для индивидуального жилищного строительства семьям, имеющим трех и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лее детей"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2800000000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53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"Обеспечение инженерной и транспортной инфраструкт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рой земельных участков, предоставляемых бесплатно для индивидуального жилищного строительства семьям, имеющим трех и б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лее детей"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2800000000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54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Строительство систем водоснабжения и в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доотведения, электроснабжения, газораспр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делительной и дорожной сети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инфраструктурного обустройства з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мельных участков, предоставленных для ж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лищного строительства семьям, име</w:t>
            </w:r>
            <w:r w:rsidRPr="00E10E02">
              <w:rPr>
                <w:color w:val="000000"/>
              </w:rPr>
              <w:t>ю</w:t>
            </w:r>
            <w:r w:rsidRPr="00E10E02">
              <w:rPr>
                <w:color w:val="000000"/>
              </w:rPr>
              <w:t>щим трех и более детей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2800023810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2800023810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2800023810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"Управление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имуществом и земельными ресурсами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2900000000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1 364,40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769,70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"Управление 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ниципальным имуществом и земельными ресурсами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2900000000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1 364,40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769,70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проведения технической инве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таризации, изготовления технических планов, обследования и оценки рыночной стоимости имущества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2900023660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199,60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9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2900023660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199,60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2900023660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199,60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эффективности системы и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формационного обеспечения в сфере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муниципальным имуществом и з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мельными участками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2900023670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136,20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119,70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5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2900023670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136,20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119,70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2900023670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136,20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119,70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выполнения кадастровых работ по земельным участкам и работ по оценке рыночной стоимости земельных участков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2900023680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202,20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450,00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6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2900023680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202,20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450,00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2900023680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202,20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450,00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Возмещение затрат по содержанию, текущ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му ремонту объектов муниципального им</w:t>
            </w:r>
            <w:r w:rsidRPr="00E10E02">
              <w:rPr>
                <w:color w:val="000000"/>
              </w:rPr>
              <w:t>у</w:t>
            </w:r>
            <w:r w:rsidRPr="00E10E02">
              <w:rPr>
                <w:color w:val="000000"/>
              </w:rPr>
              <w:t>щества, находящихся в казне города Боров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чи и свободных от прав третьих лиц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2900023690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195,80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47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2900023690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195,80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2900023690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195,80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Оплата коммунальных услуг по объектам учета казны, свободных от прав третьих лиц"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630,60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7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630,10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630,10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2900023700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"Обеспечение общественного порядка и противодействие преступности в городском поселении город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3400000000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"Обеспечение общественного порядка и противодействие преступности в городском поселении город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3400000000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Создание условий для участия общественн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сти в деятельности формирований прав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охранительной направленности, народных дружин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3400013410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13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печения выполнения функций государстве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(муниципальными) органами,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учреждениями, органами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3400013410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3400013410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"Благоустро</w:t>
            </w:r>
            <w:r w:rsidRPr="00E10E02">
              <w:rPr>
                <w:color w:val="000000"/>
              </w:rPr>
              <w:t>й</w:t>
            </w:r>
            <w:r w:rsidRPr="00E10E02">
              <w:rPr>
                <w:color w:val="000000"/>
              </w:rPr>
              <w:t>ство территории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3500000000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62 969,61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53 107,00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60 090,00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"Благоустро</w:t>
            </w:r>
            <w:r w:rsidRPr="00E10E02">
              <w:rPr>
                <w:color w:val="000000"/>
              </w:rPr>
              <w:t>й</w:t>
            </w:r>
            <w:r w:rsidRPr="00E10E02">
              <w:rPr>
                <w:color w:val="000000"/>
              </w:rPr>
              <w:t>ство территории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3500000000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62 969,61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53 107,00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60 090,00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Прочее благоустройство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22 426,73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13 840,00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20 490,00</w:t>
            </w:r>
          </w:p>
        </w:tc>
      </w:tr>
      <w:tr w:rsidR="00B5371E" w:rsidRPr="00E10E02" w:rsidTr="00E10E02">
        <w:trPr>
          <w:trHeight w:val="37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22 326,73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13 840,00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20 390,00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22 326,73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13 840,00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20 390,00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3500013510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и содержание мест захорон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3500013520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1 796,57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</w:tr>
      <w:tr w:rsidR="00B5371E" w:rsidRPr="00E10E02" w:rsidTr="00E10E02">
        <w:trPr>
          <w:trHeight w:val="45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3500013520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1 796,57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3500013520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1 796,57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Уличное освещение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36 100,00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36 100,00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36 100,00</w:t>
            </w:r>
          </w:p>
        </w:tc>
      </w:tr>
      <w:tr w:rsidR="00B5371E" w:rsidRPr="00E10E02" w:rsidTr="00E10E02">
        <w:trPr>
          <w:trHeight w:val="48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36 000,00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3500013530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Озеленение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3500013540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2 600,00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2 667,00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39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3500013540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2 600,00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2 667,00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3500013540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2 600,00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2 667,00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Реализация проекта "Наш город нам дорог"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46,32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3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7,82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7,82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38,50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Премии и гранты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3500013560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38,50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 Формирование современной городской среды на террит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рии города Боровичи на 2018-2024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3700000000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96 695,70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33 879,49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Муниципальная программа " Формирование современной городской среды на террит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рии города Боровичи на 2018-2024 годы"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3700000000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96 695,70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33 879,49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Реализация проектов создания комфортной городской среды в рамках проведения Вс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российского конкурса лучших проектов с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здания комфортной городской среды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370F224240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10 000,00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1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370F224240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2052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и автономным учр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ждениям, государственным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ным) унитарным предприятиям на осущест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ление капитальных вложений в объекты к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питального строительства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 или прио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ретение объектов недвижимого имущества в государственную (муниципальную)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ственность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370F224240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460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Реализация проектов создания комфортной городской среды в рамках проведения Вс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российского конкурса лучших проектов с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здания комфортной городской среды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370F254240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70 000,00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1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370F254240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70 000,00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370F254240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3 270,15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203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и автономным учр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ждениям, государственным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ным) унитарным предприятиям на осущест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ление капитальных вложений в объекты к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питального строительства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 или прио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ретение объектов недвижимого имущества в государственную (муниципальную) со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ственность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370F254240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460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66 729,85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Реализация мероприятий муниципальной программы, направленных на благоустро</w:t>
            </w:r>
            <w:r w:rsidRPr="00E10E02">
              <w:rPr>
                <w:color w:val="000000"/>
              </w:rPr>
              <w:t>й</w:t>
            </w:r>
            <w:r w:rsidRPr="00E10E02">
              <w:rPr>
                <w:color w:val="000000"/>
              </w:rPr>
              <w:t>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26 695,70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23 879,49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28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16 293,25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15 031,42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16 293,25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15 031,42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10 402,45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8 848,07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34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юридическим лицам (кроме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коммерческих организаций), индивидуал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370F255550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10 402,45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8 848,07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Прочие расходы, не отнесенные к 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пальным программам города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9300000000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49 679,35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124 830,48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120454,22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по иным непр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граммным мероприятиям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9390000000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49 679,35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124 830,48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120454,22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Создание условий по осуществлению орган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зационно-технического обеспечения деятел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13 404,43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13 135,00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14 508,00</w:t>
            </w:r>
          </w:p>
        </w:tc>
      </w:tr>
      <w:tr w:rsidR="00B5371E" w:rsidRPr="00E10E02" w:rsidTr="00E10E02">
        <w:trPr>
          <w:trHeight w:val="107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печения выполнения функций государстве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(муниципальными) органами,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учреждениями, органами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11 548,93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12 060,30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12 554,62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11 548,93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12 060,30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12 554,62</w:t>
            </w:r>
          </w:p>
        </w:tc>
      </w:tr>
      <w:tr w:rsidR="00B5371E" w:rsidRPr="00E10E02" w:rsidTr="00E10E02">
        <w:trPr>
          <w:trHeight w:val="37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1 838,50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1 057,20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1 935,88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1 838,50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1 057,20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1 935,88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17,00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17,50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17,50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9390013350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17,00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17,50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17,50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учреждений по хозяйственному обеспечению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11 124,10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9 305,80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10 895,80</w:t>
            </w:r>
          </w:p>
        </w:tc>
      </w:tr>
      <w:tr w:rsidR="00B5371E" w:rsidRPr="00E10E02" w:rsidTr="00E10E02">
        <w:trPr>
          <w:trHeight w:val="1114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печения выполнения функций государстве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(муниципальными) органами,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учреждениями, органами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4 562,00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4 745,00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4 935,00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4 562,00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4 745,00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4 935,00</w:t>
            </w:r>
          </w:p>
        </w:tc>
      </w:tr>
      <w:tr w:rsidR="00B5371E" w:rsidRPr="00E10E02" w:rsidTr="00E10E02">
        <w:trPr>
          <w:trHeight w:val="42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6 527,04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4 534,10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5 934,10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6 527,04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4 534,10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5 934,10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35,06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26,70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26,70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830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9,06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9390021630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26,00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26,70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26,70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Реализация мероприятий по строительству и (или) реконструкции объектов инфрастру</w:t>
            </w:r>
            <w:r w:rsidRPr="00E10E02">
              <w:rPr>
                <w:color w:val="000000"/>
              </w:rPr>
              <w:t>к</w:t>
            </w:r>
            <w:r w:rsidRPr="00E10E02">
              <w:rPr>
                <w:color w:val="000000"/>
              </w:rPr>
              <w:t>туры для нужд новых инвестиционных 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ектов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9390022010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1 250,00</w:t>
            </w:r>
          </w:p>
        </w:tc>
      </w:tr>
      <w:tr w:rsidR="00B5371E" w:rsidRPr="00E10E02" w:rsidTr="00E10E02">
        <w:trPr>
          <w:trHeight w:val="49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9390022010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1 250,00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9390022010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1 250,00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муниципальных учреждений культуры города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9390023010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2 798,54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2 911,00</w:t>
            </w:r>
          </w:p>
        </w:tc>
      </w:tr>
      <w:tr w:rsidR="00B5371E" w:rsidRPr="00E10E02" w:rsidTr="00E10E02">
        <w:trPr>
          <w:trHeight w:val="1132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печения выполнения функций государстве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(муниципальными) органами,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учреждениями, органами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9390023010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2 798,54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2 911,00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9390023010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2 798,54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2 911,00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Развитие библиотечного дела в городе Бор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9390023020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12 750,00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16 380,00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9390023020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12 750,00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16 380,00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9390023020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12 750,00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16 380,00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Развитие культурно-досуговой деятельности в городе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10 360,00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13 895,00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10 360,00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13 895,00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10 360,00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13 895,00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Опубликование документации средствами массовой информации посредством печатн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издания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9390023140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65,00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0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9390023140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65,00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9390023140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65,00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Выплата гражданам, награжденным знаком отличия "За заслуги перед городом Боров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9390023190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9390023190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9390023190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 xml:space="preserve">Выплата </w:t>
            </w:r>
            <w:proofErr w:type="spellStart"/>
            <w:r w:rsidRPr="00E10E02">
              <w:rPr>
                <w:color w:val="000000"/>
              </w:rPr>
              <w:t>гражданам,имеющим</w:t>
            </w:r>
            <w:proofErr w:type="spellEnd"/>
            <w:r w:rsidRPr="00E10E02">
              <w:rPr>
                <w:color w:val="000000"/>
              </w:rPr>
              <w:t xml:space="preserve"> звание "П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четный гражданин города Боровичи"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160,00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Предоставление субсидий бюджетным, авт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номным учреждениям и иным некоммерч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ским организациям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160,00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160,00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140,00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Возмещение недополученных доходов от перевозок граждан на автомобильном тран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порте общего пользования городского соо</w:t>
            </w:r>
            <w:r w:rsidRPr="00E10E02">
              <w:rPr>
                <w:color w:val="000000"/>
              </w:rPr>
              <w:t>б</w:t>
            </w:r>
            <w:r w:rsidRPr="00E10E02">
              <w:rPr>
                <w:color w:val="000000"/>
              </w:rPr>
              <w:t>щения в границах г. Боровичи по проездным билетам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707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юридическим лицам (кроме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коммерческих организаций), индивидуал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 xml:space="preserve">Расходы, связанные с изъятием земельного участка по адресу </w:t>
            </w:r>
            <w:proofErr w:type="spellStart"/>
            <w:r w:rsidRPr="00E10E02">
              <w:rPr>
                <w:color w:val="000000"/>
              </w:rPr>
              <w:t>г.Боровичи</w:t>
            </w:r>
            <w:proofErr w:type="spellEnd"/>
            <w:r w:rsidRPr="00E10E02">
              <w:rPr>
                <w:color w:val="000000"/>
              </w:rPr>
              <w:t>. пл. 1Мая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9390023440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5 994,35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9390023440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5 994,35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9390023440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5 994,35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Содержание автомобильных дорог местного значения и инженерных сетей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25 611,24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27 027,16</w:t>
            </w:r>
          </w:p>
        </w:tc>
      </w:tr>
      <w:tr w:rsidR="00B5371E" w:rsidRPr="00E10E02" w:rsidTr="00E10E02">
        <w:trPr>
          <w:trHeight w:val="44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25 611,24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27 027,16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9390023510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25 611,24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27 027,16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Улучшение качества средств регулирования дорожного движения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9390023750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38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9390023750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9390023750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3 000,00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Выплаты взносов региональному оператору в фонд капитального ремонта многокварти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ных домов в части муниципальных помещ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ний города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9390023880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3 420,35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732,00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3 924,00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9390023880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3 420,35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732,00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3 924,00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9390023880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3 420,35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732,00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3 924,00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деятельности Совета депутатов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9390023890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495,00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7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9390023890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495,00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9390023890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495,00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Прочие мероприятия в сфере коммунального хозяйства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570,74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687,00</w:t>
            </w:r>
          </w:p>
        </w:tc>
      </w:tr>
      <w:tr w:rsidR="00B5371E" w:rsidRPr="00E10E02" w:rsidTr="00E10E02">
        <w:trPr>
          <w:trHeight w:val="392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352,30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352,30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467,00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218,44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220,00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9390029030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218,44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220,00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Осуществление организационно-воспитательной работы с молодежью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9390029050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2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9390029050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9390029050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7,43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150,00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Реализация функций в области физической культуры и спорта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9390029060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49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9390029060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9390029060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200,00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9390029100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81,09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90,22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3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81,09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90,22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9390029100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81,09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90,22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Обеспечение бытового обслуживания жит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лей поселения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980,72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979,00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1 012,00</w:t>
            </w:r>
          </w:p>
        </w:tc>
      </w:tr>
      <w:tr w:rsidR="00B5371E" w:rsidRPr="00E10E02" w:rsidTr="00E10E02">
        <w:trPr>
          <w:trHeight w:val="1112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в целях обе</w:t>
            </w:r>
            <w:r w:rsidRPr="00E10E02">
              <w:rPr>
                <w:color w:val="000000"/>
              </w:rPr>
              <w:t>с</w:t>
            </w:r>
            <w:r w:rsidRPr="00E10E02">
              <w:rPr>
                <w:color w:val="000000"/>
              </w:rPr>
              <w:t>печения выполнения функций государстве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(муниципальными) органами, казе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ными учреждениями, органами упра</w:t>
            </w:r>
            <w:r w:rsidRPr="00E10E02">
              <w:rPr>
                <w:color w:val="000000"/>
              </w:rPr>
              <w:t>в</w:t>
            </w:r>
            <w:r w:rsidRPr="00E10E02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671,12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698,41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726,70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671,12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698,41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726,70</w:t>
            </w:r>
          </w:p>
        </w:tc>
      </w:tr>
      <w:tr w:rsidR="00B5371E" w:rsidRPr="00E10E02" w:rsidTr="00E10E02">
        <w:trPr>
          <w:trHeight w:val="427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309,60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280,59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285,30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9390029120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309,60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280,59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285,30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Взносы на капитальный ремонт на специал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ный счет в целях формирования фонда кап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тального ремонта многоквартирных домов в части муниципальных помещений города Боровичи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9390029160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376,50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312,00</w:t>
            </w:r>
          </w:p>
        </w:tc>
      </w:tr>
      <w:tr w:rsidR="00B5371E" w:rsidRPr="00E10E02" w:rsidTr="00E10E02">
        <w:trPr>
          <w:trHeight w:val="40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9390029160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376,50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312,00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9390029160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376,50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312,00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выполнения операций по начислению и сбору платы за наем 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пального жилищного фонда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9390029180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128,46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</w:tr>
      <w:tr w:rsidR="00B5371E" w:rsidRPr="00E10E02" w:rsidTr="00E10E02">
        <w:trPr>
          <w:trHeight w:val="44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9390029180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128,46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9390029180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128,46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115,00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Обеспечение нуждающихся отдельных кат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горий граждан жилыми помещениями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9390029200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4 537,11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6 210,70</w:t>
            </w:r>
          </w:p>
        </w:tc>
      </w:tr>
      <w:tr w:rsidR="00B5371E" w:rsidRPr="00E10E02" w:rsidTr="00E10E02">
        <w:trPr>
          <w:trHeight w:val="51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4 537,11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6 210,70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9390029200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4 537,11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6 210,70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Проведение выборов в органы местного с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моуправления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9390029210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2 200,00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2 200,00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Специальные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9390029210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880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2 200,00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2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Возмещение недополученных доходов от предоставления отдельным категориям гра</w:t>
            </w:r>
            <w:r w:rsidRPr="00E10E02">
              <w:rPr>
                <w:color w:val="000000"/>
              </w:rPr>
              <w:t>ж</w:t>
            </w:r>
            <w:r w:rsidRPr="00E10E02">
              <w:rPr>
                <w:color w:val="000000"/>
              </w:rPr>
              <w:t xml:space="preserve">дан </w:t>
            </w:r>
            <w:r w:rsidRPr="00E10E02">
              <w:rPr>
                <w:color w:val="000000"/>
              </w:rPr>
              <w:lastRenderedPageBreak/>
              <w:t>услуг бань по льготным тарифам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9390029260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9390029260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</w:tr>
      <w:tr w:rsidR="00B5371E" w:rsidRPr="00E10E02" w:rsidTr="00E10E02">
        <w:trPr>
          <w:trHeight w:val="56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Субсидии юридическим лицам (кроме н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коммерческих организаций), индивидуал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ным предпринимателям, физическим лицам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9390029260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1 200,00</w:t>
            </w:r>
          </w:p>
        </w:tc>
      </w:tr>
      <w:tr w:rsidR="00B5371E" w:rsidRPr="00E10E02" w:rsidTr="00E10E02">
        <w:trPr>
          <w:trHeight w:val="12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Финансирование расходных обязательств, связанных с финансовым обеспечением пе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воочередных расходов за счет средств р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зервного фонда Правительства Российской Федерации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939005002F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338,98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4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939005002F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338,98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939005002F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338,98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4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Осуществление отдельных государственных полномочий по определению перечня дол</w:t>
            </w:r>
            <w:r w:rsidRPr="00E10E02">
              <w:rPr>
                <w:color w:val="000000"/>
              </w:rPr>
              <w:t>ж</w:t>
            </w:r>
            <w:r w:rsidRPr="00E10E02">
              <w:rPr>
                <w:color w:val="000000"/>
              </w:rPr>
              <w:t>ностных лиц, уполномоченных составлять протоколы об административных правон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рушениях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9390070650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</w:tr>
      <w:tr w:rsidR="00B5371E" w:rsidRPr="00E10E02" w:rsidTr="00E10E02">
        <w:trPr>
          <w:trHeight w:val="43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9390070650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9390070650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9390071520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</w:tr>
      <w:tr w:rsidR="00B5371E" w:rsidRPr="00E10E02" w:rsidTr="00E10E02">
        <w:trPr>
          <w:trHeight w:val="40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9390071520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9390071520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12 400,00</w:t>
            </w:r>
          </w:p>
        </w:tc>
      </w:tr>
      <w:tr w:rsidR="00B5371E" w:rsidRPr="00E10E02" w:rsidTr="00E10E02">
        <w:trPr>
          <w:trHeight w:val="1543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Расходы по реализации правовых актов Пр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вительства Новгородской области по вопр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сам проектирования, строительства, реко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струкции, капитального ремонта и ремонта автомобильных дорог общего пользования местного значения за счет средств областн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9390071540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29 907,90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7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9390071540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29 907,90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9390071540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29 907,90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Прочие мероприятия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4 474,09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</w:tr>
      <w:tr w:rsidR="00B5371E" w:rsidRPr="00E10E02" w:rsidTr="00E10E02">
        <w:trPr>
          <w:trHeight w:val="53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841,75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841,75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222,60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3 632,34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830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293,84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9390099990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850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3 338,50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102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proofErr w:type="spellStart"/>
            <w:r w:rsidRPr="00E10E02">
              <w:rPr>
                <w:color w:val="000000"/>
              </w:rPr>
              <w:t>Софинансирование</w:t>
            </w:r>
            <w:proofErr w:type="spellEnd"/>
            <w:r w:rsidRPr="00E10E02">
              <w:rPr>
                <w:color w:val="000000"/>
              </w:rPr>
              <w:t xml:space="preserve"> на осуществление доро</w:t>
            </w:r>
            <w:r w:rsidRPr="00E10E02">
              <w:rPr>
                <w:color w:val="000000"/>
              </w:rPr>
              <w:t>ж</w:t>
            </w:r>
            <w:r w:rsidRPr="00E10E02">
              <w:rPr>
                <w:color w:val="000000"/>
              </w:rPr>
              <w:t>ной деятельности в отношении автомобил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 дорог общего пользования  местн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го значения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93900S1520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</w:tr>
      <w:tr w:rsidR="00B5371E" w:rsidRPr="00E10E02" w:rsidTr="00E10E02">
        <w:trPr>
          <w:trHeight w:val="521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Закупка товаров, работ и услуг для обеспеч</w:t>
            </w:r>
            <w:r w:rsidRPr="00E10E02">
              <w:rPr>
                <w:color w:val="000000"/>
              </w:rPr>
              <w:t>е</w:t>
            </w:r>
            <w:r w:rsidRPr="00E10E02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93900S1520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200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E10E02">
              <w:rPr>
                <w:color w:val="000000"/>
              </w:rPr>
              <w:t>ь</w:t>
            </w:r>
            <w:r w:rsidRPr="00E10E02">
              <w:rPr>
                <w:color w:val="000000"/>
              </w:rPr>
              <w:t>ных) нужд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93900S1520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240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652,96</w:t>
            </w:r>
          </w:p>
        </w:tc>
      </w:tr>
      <w:tr w:rsidR="00B5371E" w:rsidRPr="00E10E02" w:rsidTr="00E10E02">
        <w:trPr>
          <w:trHeight w:val="148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Расходы по реализации правовых актов Пр</w:t>
            </w:r>
            <w:r w:rsidRPr="00E10E02">
              <w:rPr>
                <w:color w:val="000000"/>
              </w:rPr>
              <w:t>а</w:t>
            </w:r>
            <w:r w:rsidRPr="00E10E02">
              <w:rPr>
                <w:color w:val="000000"/>
              </w:rPr>
              <w:t>вительства Новгородской области по вопр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сам проектирования, строительства, реко</w:t>
            </w:r>
            <w:r w:rsidRPr="00E10E02">
              <w:rPr>
                <w:color w:val="000000"/>
              </w:rPr>
              <w:t>н</w:t>
            </w:r>
            <w:r w:rsidRPr="00E10E02">
              <w:rPr>
                <w:color w:val="000000"/>
              </w:rPr>
              <w:t>струкции, капитального ремонта и ремонта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93900S1540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302,22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43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Капитальные вложения в объекты госуда</w:t>
            </w:r>
            <w:r w:rsidRPr="00E10E02">
              <w:rPr>
                <w:color w:val="000000"/>
              </w:rPr>
              <w:t>р</w:t>
            </w:r>
            <w:r w:rsidRPr="00E10E02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93900S1540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302,22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93900S1540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410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302,22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619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Расходы на передачу полномочий по вне</w:t>
            </w:r>
            <w:r w:rsidRPr="00E10E02">
              <w:rPr>
                <w:color w:val="000000"/>
              </w:rPr>
              <w:t>ш</w:t>
            </w:r>
            <w:r w:rsidRPr="00E10E02">
              <w:rPr>
                <w:color w:val="000000"/>
              </w:rPr>
              <w:t>нему муниципальному  финансовому контр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лю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9700000000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Расходы на передачу полномочий по вне</w:t>
            </w:r>
            <w:r w:rsidRPr="00E10E02">
              <w:rPr>
                <w:color w:val="000000"/>
              </w:rPr>
              <w:t>ш</w:t>
            </w:r>
            <w:r w:rsidRPr="00E10E02">
              <w:rPr>
                <w:color w:val="000000"/>
              </w:rPr>
              <w:t>нему муниципальному  финансовому контр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лю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9700000000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765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Расходы на передачу полномочий по вне</w:t>
            </w:r>
            <w:r w:rsidRPr="00E10E02">
              <w:rPr>
                <w:color w:val="000000"/>
              </w:rPr>
              <w:t>ш</w:t>
            </w:r>
            <w:r w:rsidRPr="00E10E02">
              <w:rPr>
                <w:color w:val="000000"/>
              </w:rPr>
              <w:t>нему муниципальному финансовому контр</w:t>
            </w:r>
            <w:r w:rsidRPr="00E10E02">
              <w:rPr>
                <w:color w:val="000000"/>
              </w:rPr>
              <w:t>о</w:t>
            </w:r>
            <w:r w:rsidRPr="00E10E02">
              <w:rPr>
                <w:color w:val="000000"/>
              </w:rPr>
              <w:t>лю (контрольно-счетная палата)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9700081020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9700081020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500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9700081020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540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680,80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9800000000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5 138,32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9 569,58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9800000000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5 138,32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9 569,58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9800029980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4 838,32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9 269,58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9800029980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4 838,32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9 269,58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9800029980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870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4 838,32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9 269,58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9800029990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9800029990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800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9800029990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870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300,00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rPr>
                <w:color w:val="000000"/>
              </w:rPr>
            </w:pPr>
            <w:r w:rsidRPr="00E10E02">
              <w:rPr>
                <w:color w:val="000000"/>
              </w:rPr>
              <w:t>Расходы на обслуживание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9900000000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Расходы на обслуживание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9900000000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0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9900000090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000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1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51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Обслуживание государственного (муниц</w:t>
            </w:r>
            <w:r w:rsidRPr="00E10E02">
              <w:rPr>
                <w:color w:val="000000"/>
              </w:rPr>
              <w:t>и</w:t>
            </w:r>
            <w:r w:rsidRPr="00E10E02">
              <w:rPr>
                <w:color w:val="000000"/>
              </w:rPr>
              <w:t>пального) долга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9900000090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700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2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shd w:val="clear" w:color="000000" w:fill="FFFFFF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9900000090</w:t>
            </w:r>
          </w:p>
        </w:tc>
        <w:tc>
          <w:tcPr>
            <w:tcW w:w="0" w:type="auto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730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4 453,00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outlineLvl w:val="3"/>
              <w:rPr>
                <w:color w:val="000000"/>
              </w:rPr>
            </w:pPr>
            <w:r w:rsidRPr="00E10E02">
              <w:rPr>
                <w:color w:val="000000"/>
              </w:rPr>
              <w:t>3 500,00</w:t>
            </w:r>
          </w:p>
        </w:tc>
      </w:tr>
      <w:tr w:rsidR="00B5371E" w:rsidRPr="00E10E02" w:rsidTr="00E10E02">
        <w:trPr>
          <w:trHeight w:val="300"/>
        </w:trPr>
        <w:tc>
          <w:tcPr>
            <w:tcW w:w="0" w:type="auto"/>
            <w:gridSpan w:val="3"/>
            <w:shd w:val="clear" w:color="000000" w:fill="FFFFFF"/>
            <w:noWrap/>
            <w:vAlign w:val="bottom"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right"/>
              <w:rPr>
                <w:color w:val="000000"/>
              </w:rPr>
            </w:pPr>
            <w:r w:rsidRPr="00E10E02">
              <w:rPr>
                <w:color w:val="000000"/>
              </w:rPr>
              <w:t>Всего расходов: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374 537,69</w:t>
            </w:r>
          </w:p>
        </w:tc>
        <w:tc>
          <w:tcPr>
            <w:tcW w:w="124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254 564,34</w:t>
            </w:r>
          </w:p>
        </w:tc>
        <w:tc>
          <w:tcPr>
            <w:tcW w:w="1126" w:type="dxa"/>
            <w:shd w:val="clear" w:color="000000" w:fill="FFFFFF"/>
            <w:noWrap/>
            <w:hideMark/>
          </w:tcPr>
          <w:p w:rsidR="00B5371E" w:rsidRPr="00E10E02" w:rsidRDefault="00B5371E" w:rsidP="00E10E02">
            <w:pPr>
              <w:spacing w:line="240" w:lineRule="exact"/>
              <w:ind w:left="-68" w:right="-63"/>
              <w:jc w:val="center"/>
              <w:rPr>
                <w:color w:val="000000"/>
              </w:rPr>
            </w:pPr>
            <w:r w:rsidRPr="00E10E02">
              <w:rPr>
                <w:color w:val="000000"/>
              </w:rPr>
              <w:t>194 203,80</w:t>
            </w:r>
          </w:p>
        </w:tc>
      </w:tr>
    </w:tbl>
    <w:p w:rsidR="00B5371E" w:rsidRDefault="00E10E02" w:rsidP="00E10E02">
      <w:pPr>
        <w:spacing w:before="120"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________________________»</w:t>
      </w:r>
    </w:p>
    <w:p w:rsidR="00B5371E" w:rsidRPr="009B4F02" w:rsidRDefault="00E10E02" w:rsidP="00B5371E">
      <w:pPr>
        <w:spacing w:before="120" w:after="120" w:line="240" w:lineRule="exact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371E">
        <w:rPr>
          <w:sz w:val="28"/>
          <w:szCs w:val="28"/>
        </w:rPr>
        <w:t>Приложение № 8</w:t>
      </w:r>
    </w:p>
    <w:p w:rsidR="00B5371E" w:rsidRPr="009B4F02" w:rsidRDefault="00B5371E" w:rsidP="00B5371E">
      <w:pPr>
        <w:spacing w:line="240" w:lineRule="exact"/>
        <w:ind w:left="5812"/>
        <w:rPr>
          <w:sz w:val="28"/>
          <w:szCs w:val="28"/>
        </w:rPr>
      </w:pPr>
      <w:r w:rsidRPr="009B4F02">
        <w:rPr>
          <w:sz w:val="28"/>
          <w:szCs w:val="28"/>
        </w:rPr>
        <w:t>к решению Совета депутатов</w:t>
      </w:r>
    </w:p>
    <w:p w:rsidR="00B5371E" w:rsidRDefault="00B5371E" w:rsidP="00B5371E">
      <w:pPr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города Боровичи</w:t>
      </w:r>
    </w:p>
    <w:p w:rsidR="00B5371E" w:rsidRDefault="00B5371E" w:rsidP="00B5371E">
      <w:pPr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от 24.12.2019 № 263</w:t>
      </w:r>
    </w:p>
    <w:p w:rsidR="00B5371E" w:rsidRDefault="00B5371E" w:rsidP="00B5371E">
      <w:pPr>
        <w:spacing w:line="240" w:lineRule="exact"/>
        <w:ind w:left="4820"/>
        <w:rPr>
          <w:sz w:val="28"/>
          <w:szCs w:val="28"/>
        </w:rPr>
      </w:pPr>
    </w:p>
    <w:p w:rsidR="00B5371E" w:rsidRDefault="00B5371E" w:rsidP="00B5371E">
      <w:pPr>
        <w:spacing w:line="240" w:lineRule="exact"/>
        <w:jc w:val="center"/>
        <w:rPr>
          <w:b/>
          <w:bCs/>
          <w:sz w:val="28"/>
          <w:szCs w:val="28"/>
        </w:rPr>
      </w:pPr>
      <w:r w:rsidRPr="0011188D">
        <w:rPr>
          <w:b/>
          <w:bCs/>
          <w:sz w:val="28"/>
          <w:szCs w:val="28"/>
        </w:rPr>
        <w:t xml:space="preserve">Программа муниципальных внутренних заимствований </w:t>
      </w:r>
    </w:p>
    <w:p w:rsidR="00B5371E" w:rsidRPr="00365947" w:rsidRDefault="00B5371E" w:rsidP="00B5371E">
      <w:pPr>
        <w:spacing w:line="240" w:lineRule="exact"/>
        <w:jc w:val="center"/>
        <w:rPr>
          <w:b/>
          <w:sz w:val="28"/>
          <w:szCs w:val="28"/>
        </w:rPr>
      </w:pPr>
      <w:r w:rsidRPr="00365947"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</w:rPr>
        <w:t xml:space="preserve">20 </w:t>
      </w:r>
      <w:r w:rsidRPr="00365947">
        <w:rPr>
          <w:b/>
          <w:bCs/>
          <w:color w:val="000000"/>
          <w:sz w:val="28"/>
          <w:szCs w:val="28"/>
        </w:rPr>
        <w:t>год и на пл</w:t>
      </w:r>
      <w:r w:rsidRPr="00365947">
        <w:rPr>
          <w:b/>
          <w:bCs/>
          <w:color w:val="000000"/>
          <w:sz w:val="28"/>
          <w:szCs w:val="28"/>
        </w:rPr>
        <w:t>а</w:t>
      </w:r>
      <w:r w:rsidRPr="00365947">
        <w:rPr>
          <w:b/>
          <w:bCs/>
          <w:color w:val="000000"/>
          <w:sz w:val="28"/>
          <w:szCs w:val="28"/>
        </w:rPr>
        <w:t>новый период 20</w:t>
      </w:r>
      <w:r>
        <w:rPr>
          <w:b/>
          <w:bCs/>
          <w:color w:val="000000"/>
          <w:sz w:val="28"/>
          <w:szCs w:val="28"/>
        </w:rPr>
        <w:t>21</w:t>
      </w:r>
      <w:r w:rsidRPr="00365947">
        <w:rPr>
          <w:b/>
          <w:bCs/>
          <w:color w:val="000000"/>
          <w:sz w:val="28"/>
          <w:szCs w:val="28"/>
        </w:rPr>
        <w:t xml:space="preserve"> и 20</w:t>
      </w:r>
      <w:r>
        <w:rPr>
          <w:b/>
          <w:bCs/>
          <w:color w:val="000000"/>
          <w:sz w:val="28"/>
          <w:szCs w:val="28"/>
        </w:rPr>
        <w:t>22</w:t>
      </w:r>
      <w:r w:rsidRPr="00365947">
        <w:rPr>
          <w:b/>
          <w:bCs/>
          <w:color w:val="000000"/>
          <w:sz w:val="28"/>
          <w:szCs w:val="28"/>
        </w:rPr>
        <w:t xml:space="preserve"> годов</w:t>
      </w:r>
    </w:p>
    <w:p w:rsidR="00B5371E" w:rsidRDefault="00B5371E" w:rsidP="00B5371E">
      <w:pPr>
        <w:spacing w:line="240" w:lineRule="exact"/>
        <w:jc w:val="right"/>
        <w:rPr>
          <w:sz w:val="28"/>
          <w:szCs w:val="28"/>
        </w:rPr>
      </w:pPr>
    </w:p>
    <w:p w:rsidR="00B5371E" w:rsidRDefault="00B5371E" w:rsidP="00B5371E">
      <w:pPr>
        <w:spacing w:line="240" w:lineRule="exact"/>
        <w:jc w:val="right"/>
        <w:rPr>
          <w:sz w:val="28"/>
          <w:szCs w:val="28"/>
        </w:rPr>
      </w:pPr>
      <w:proofErr w:type="spellStart"/>
      <w:r w:rsidRPr="0011188D">
        <w:rPr>
          <w:sz w:val="28"/>
          <w:szCs w:val="28"/>
        </w:rPr>
        <w:t>тыс.руб</w:t>
      </w:r>
      <w:proofErr w:type="spellEnd"/>
      <w:r w:rsidRPr="0011188D">
        <w:rPr>
          <w:sz w:val="28"/>
          <w:szCs w:val="28"/>
        </w:rPr>
        <w:t>.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5147"/>
        <w:gridCol w:w="1480"/>
        <w:gridCol w:w="1260"/>
        <w:gridCol w:w="1371"/>
      </w:tblGrid>
      <w:tr w:rsidR="00B5371E" w:rsidTr="00522C44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  <w:jc w:val="center"/>
            </w:pPr>
            <w:r w:rsidRPr="00E10E02">
              <w:t xml:space="preserve">Внутренние заимствования </w:t>
            </w:r>
          </w:p>
          <w:p w:rsidR="00B5371E" w:rsidRPr="00E10E02" w:rsidRDefault="00B5371E" w:rsidP="00E10E02">
            <w:pPr>
              <w:spacing w:line="220" w:lineRule="exact"/>
              <w:jc w:val="center"/>
            </w:pPr>
            <w:r w:rsidRPr="00E10E02">
              <w:t>(привлеч</w:t>
            </w:r>
            <w:r w:rsidRPr="00E10E02">
              <w:t>е</w:t>
            </w:r>
            <w:r w:rsidRPr="00E10E02">
              <w:t>ние/погашение)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  <w:jc w:val="center"/>
            </w:pPr>
            <w:r w:rsidRPr="00E10E02"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  <w:jc w:val="center"/>
            </w:pPr>
            <w:r w:rsidRPr="00E10E02">
              <w:t>2021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  <w:jc w:val="center"/>
            </w:pPr>
            <w:r w:rsidRPr="00E10E02">
              <w:t>2022 год</w:t>
            </w:r>
          </w:p>
        </w:tc>
      </w:tr>
      <w:tr w:rsidR="00B5371E" w:rsidTr="00522C44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  <w:rPr>
                <w:b/>
                <w:bCs/>
                <w:color w:val="000000"/>
              </w:rPr>
            </w:pPr>
            <w:r w:rsidRPr="00E10E02">
              <w:rPr>
                <w:b/>
                <w:bCs/>
                <w:color w:val="000000"/>
              </w:rPr>
              <w:t>Всего заимствований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rPr>
                <w:b/>
                <w:bCs/>
              </w:rPr>
              <w:t>11 006,57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  <w:rPr>
                <w:b/>
              </w:rPr>
            </w:pPr>
            <w:r w:rsidRPr="00E10E02">
              <w:rPr>
                <w:b/>
              </w:rPr>
              <w:t>16739,88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  <w:rPr>
                <w:b/>
              </w:rPr>
            </w:pPr>
            <w:r w:rsidRPr="00E10E02">
              <w:rPr>
                <w:b/>
              </w:rPr>
              <w:t>-400,00</w:t>
            </w:r>
          </w:p>
        </w:tc>
      </w:tr>
      <w:tr w:rsidR="00B5371E" w:rsidTr="00522C44">
        <w:trPr>
          <w:trHeight w:val="51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  <w:rPr>
                <w:b/>
                <w:bCs/>
              </w:rPr>
            </w:pPr>
            <w:r w:rsidRPr="00E10E02">
              <w:rPr>
                <w:b/>
                <w:bCs/>
              </w:rPr>
              <w:t>Бюджетные кредиты от других бюджетов бюджетной системы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-609,17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</w:t>
            </w:r>
          </w:p>
        </w:tc>
      </w:tr>
      <w:tr w:rsidR="00B5371E" w:rsidTr="00522C44">
        <w:trPr>
          <w:trHeight w:val="25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</w:pPr>
            <w:r w:rsidRPr="00E10E02"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</w:t>
            </w:r>
          </w:p>
        </w:tc>
      </w:tr>
      <w:tr w:rsidR="00B5371E" w:rsidTr="00522C44">
        <w:trPr>
          <w:trHeight w:val="25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</w:pPr>
            <w:r w:rsidRPr="00E10E02"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-609,17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</w:t>
            </w:r>
          </w:p>
        </w:tc>
      </w:tr>
      <w:tr w:rsidR="00B5371E" w:rsidTr="00522C44">
        <w:trPr>
          <w:trHeight w:val="51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  <w:rPr>
                <w:b/>
                <w:bCs/>
              </w:rPr>
            </w:pPr>
            <w:r w:rsidRPr="00E10E02">
              <w:rPr>
                <w:b/>
                <w:bCs/>
              </w:rPr>
              <w:t>Кредиты, полученные поселением от креди</w:t>
            </w:r>
            <w:r w:rsidRPr="00E10E02">
              <w:rPr>
                <w:b/>
                <w:bCs/>
              </w:rPr>
              <w:t>т</w:t>
            </w:r>
            <w:r w:rsidRPr="00E10E02">
              <w:rPr>
                <w:b/>
                <w:bCs/>
              </w:rPr>
              <w:t>ных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  <w:rPr>
                <w:b/>
                <w:bCs/>
              </w:rPr>
            </w:pPr>
            <w:r w:rsidRPr="00E10E02">
              <w:rPr>
                <w:b/>
                <w:bCs/>
              </w:rPr>
              <w:t>11 615,74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  <w:rPr>
                <w:b/>
                <w:bCs/>
              </w:rPr>
            </w:pPr>
            <w:r w:rsidRPr="00E10E02">
              <w:rPr>
                <w:b/>
              </w:rPr>
              <w:t>16739,88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  <w:rPr>
                <w:b/>
                <w:bCs/>
              </w:rPr>
            </w:pPr>
            <w:r w:rsidRPr="00E10E02">
              <w:rPr>
                <w:b/>
                <w:bCs/>
              </w:rPr>
              <w:t>-400,00</w:t>
            </w:r>
          </w:p>
        </w:tc>
      </w:tr>
      <w:tr w:rsidR="00B5371E" w:rsidTr="00522C44">
        <w:trPr>
          <w:trHeight w:val="25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</w:pPr>
            <w:r w:rsidRPr="00E10E02">
              <w:t>привлечение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46 770,90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63 510,78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63 110,78</w:t>
            </w:r>
          </w:p>
        </w:tc>
      </w:tr>
      <w:tr w:rsidR="00B5371E" w:rsidTr="00522C44">
        <w:trPr>
          <w:trHeight w:val="25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E10E02">
            <w:pPr>
              <w:spacing w:line="220" w:lineRule="exact"/>
            </w:pPr>
            <w:r w:rsidRPr="00E10E02">
              <w:t>погашение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-35 155,16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-46 770,90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71E" w:rsidRPr="00E10E02" w:rsidRDefault="00B5371E" w:rsidP="00522C44">
            <w:pPr>
              <w:spacing w:line="220" w:lineRule="exact"/>
              <w:jc w:val="center"/>
            </w:pPr>
            <w:r w:rsidRPr="00E10E02">
              <w:t>-63 510,78</w:t>
            </w:r>
          </w:p>
        </w:tc>
      </w:tr>
    </w:tbl>
    <w:p w:rsidR="00B5371E" w:rsidRDefault="00B5371E" w:rsidP="00522C44">
      <w:pPr>
        <w:spacing w:before="120"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решение в приложении к газете «Красная искра» - «Офиц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вестник» и разместить на официальном сайте город</w:t>
      </w:r>
      <w:r w:rsidR="00522C4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2C4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Боровичи.</w:t>
      </w:r>
    </w:p>
    <w:p w:rsidR="00B5371E" w:rsidRDefault="00B5371E" w:rsidP="00B5371E">
      <w:pPr>
        <w:spacing w:line="240" w:lineRule="exact"/>
        <w:jc w:val="both"/>
        <w:rPr>
          <w:sz w:val="28"/>
          <w:szCs w:val="28"/>
        </w:rPr>
      </w:pPr>
    </w:p>
    <w:p w:rsidR="00522C44" w:rsidRDefault="00522C44" w:rsidP="00B5371E">
      <w:pPr>
        <w:spacing w:line="240" w:lineRule="exact"/>
        <w:jc w:val="both"/>
        <w:rPr>
          <w:sz w:val="28"/>
          <w:szCs w:val="28"/>
        </w:rPr>
      </w:pPr>
    </w:p>
    <w:p w:rsidR="00522C44" w:rsidRDefault="00522C44" w:rsidP="00B5371E">
      <w:pPr>
        <w:spacing w:line="240" w:lineRule="exact"/>
        <w:jc w:val="both"/>
        <w:rPr>
          <w:sz w:val="28"/>
          <w:szCs w:val="28"/>
        </w:rPr>
      </w:pPr>
    </w:p>
    <w:p w:rsidR="00B5371E" w:rsidRDefault="00B5371E" w:rsidP="00B537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Боровичи  </w:t>
      </w:r>
      <w:bookmarkStart w:id="0" w:name="_GoBack"/>
      <w:bookmarkEnd w:id="0"/>
      <w:r w:rsidR="00522C44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О.А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Стр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гин</w:t>
      </w:r>
      <w:proofErr w:type="spellEnd"/>
    </w:p>
    <w:sectPr w:rsidR="00B5371E" w:rsidSect="00B5371E">
      <w:headerReference w:type="default" r:id="rId8"/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54" w:rsidRDefault="00910B54" w:rsidP="00B5371E">
      <w:r>
        <w:separator/>
      </w:r>
    </w:p>
  </w:endnote>
  <w:endnote w:type="continuationSeparator" w:id="0">
    <w:p w:rsidR="00910B54" w:rsidRDefault="00910B54" w:rsidP="00B5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54" w:rsidRDefault="00910B54" w:rsidP="00B5371E">
      <w:r>
        <w:separator/>
      </w:r>
    </w:p>
  </w:footnote>
  <w:footnote w:type="continuationSeparator" w:id="0">
    <w:p w:rsidR="00910B54" w:rsidRDefault="00910B54" w:rsidP="00B5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775143"/>
      <w:docPartObj>
        <w:docPartGallery w:val="Page Numbers (Top of Page)"/>
        <w:docPartUnique/>
      </w:docPartObj>
    </w:sdtPr>
    <w:sdtContent>
      <w:p w:rsidR="00E10E02" w:rsidRDefault="00E10E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B9F">
          <w:rPr>
            <w:noProof/>
          </w:rPr>
          <w:t>74</w:t>
        </w:r>
        <w:r>
          <w:fldChar w:fldCharType="end"/>
        </w:r>
      </w:p>
    </w:sdtContent>
  </w:sdt>
  <w:p w:rsidR="00E10E02" w:rsidRDefault="00E10E0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3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1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106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21E20793"/>
    <w:multiLevelType w:val="singleLevel"/>
    <w:tmpl w:val="96BADCC6"/>
    <w:lvl w:ilvl="0">
      <w:start w:val="13"/>
      <w:numFmt w:val="decimal"/>
      <w:lvlText w:val="3.2.%1."/>
      <w:legacy w:legacy="1" w:legacySpace="0" w:legacyIndent="108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AE418E"/>
    <w:multiLevelType w:val="multilevel"/>
    <w:tmpl w:val="77FEE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 w15:restartNumberingAfterBreak="0">
    <w:nsid w:val="292F1F67"/>
    <w:multiLevelType w:val="hybridMultilevel"/>
    <w:tmpl w:val="2F426542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850EA"/>
    <w:multiLevelType w:val="singleLevel"/>
    <w:tmpl w:val="CD943436"/>
    <w:lvl w:ilvl="0">
      <w:start w:val="12"/>
      <w:numFmt w:val="decimal"/>
      <w:lvlText w:val="3.1.%1."/>
      <w:legacy w:legacy="1" w:legacySpace="0" w:legacyIndent="123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B32C75"/>
    <w:multiLevelType w:val="hybridMultilevel"/>
    <w:tmpl w:val="93A223A6"/>
    <w:lvl w:ilvl="0" w:tplc="FCC6C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1E"/>
    <w:rsid w:val="002F2B9F"/>
    <w:rsid w:val="00522C44"/>
    <w:rsid w:val="00910B54"/>
    <w:rsid w:val="009A0C03"/>
    <w:rsid w:val="00A61E3C"/>
    <w:rsid w:val="00B5371E"/>
    <w:rsid w:val="00E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F1DB"/>
  <w15:chartTrackingRefBased/>
  <w15:docId w15:val="{2203613D-982B-43CE-9F1A-286316C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71E"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5371E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5371E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B53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37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371E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B5371E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B5371E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B5371E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7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537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37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537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5371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5371E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371E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5371E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537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3">
    <w:name w:val=" Знак Знак Знак Знак"/>
    <w:basedOn w:val="a"/>
    <w:rsid w:val="00B5371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53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B53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unhideWhenUsed/>
    <w:rsid w:val="00B5371E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rsid w:val="00B5371E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B53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"/>
    <w:basedOn w:val="a"/>
    <w:uiPriority w:val="99"/>
    <w:rsid w:val="00B537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B5371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53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5371E"/>
    <w:pPr>
      <w:jc w:val="center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rsid w:val="00B537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B53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rsid w:val="00B537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53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B537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53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B5371E"/>
    <w:rPr>
      <w:rFonts w:cs="Times New Roman"/>
    </w:rPr>
  </w:style>
  <w:style w:type="paragraph" w:customStyle="1" w:styleId="ConsPlusNonformat">
    <w:name w:val="ConsPlusNonformat"/>
    <w:rsid w:val="00B537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B5371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53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37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uiPriority w:val="99"/>
    <w:rsid w:val="00B537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B537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Hyperlink"/>
    <w:uiPriority w:val="99"/>
    <w:rsid w:val="00B5371E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B5371E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rsid w:val="00B53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rsid w:val="00B537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B53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B537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B537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B5371E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rsid w:val="00B5371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rsid w:val="00B5371E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rsid w:val="00B5371E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B537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B537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B53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rsid w:val="00B5371E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B5371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rsid w:val="00B5371E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B537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B5371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B5371E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B5371E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rsid w:val="00B5371E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styleId="af7">
    <w:basedOn w:val="a"/>
    <w:next w:val="af8"/>
    <w:link w:val="af9"/>
    <w:qFormat/>
    <w:rsid w:val="00B5371E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f8">
    <w:name w:val="Title"/>
    <w:basedOn w:val="a"/>
    <w:next w:val="a"/>
    <w:link w:val="afa"/>
    <w:uiPriority w:val="10"/>
    <w:qFormat/>
    <w:rsid w:val="00B537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8"/>
    <w:uiPriority w:val="10"/>
    <w:rsid w:val="00B5371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Название Знак"/>
    <w:link w:val="af7"/>
    <w:rsid w:val="00B5371E"/>
    <w:rPr>
      <w:b/>
      <w:sz w:val="28"/>
    </w:rPr>
  </w:style>
  <w:style w:type="paragraph" w:styleId="22">
    <w:name w:val="Body Text Indent 2"/>
    <w:basedOn w:val="a"/>
    <w:link w:val="23"/>
    <w:rsid w:val="00B5371E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B53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 1"/>
    <w:basedOn w:val="a"/>
    <w:next w:val="a"/>
    <w:rsid w:val="00B5371E"/>
    <w:pPr>
      <w:keepNext/>
      <w:widowControl w:val="0"/>
    </w:pPr>
    <w:rPr>
      <w:sz w:val="28"/>
      <w:szCs w:val="20"/>
    </w:rPr>
  </w:style>
  <w:style w:type="paragraph" w:customStyle="1" w:styleId="BodyTextIndent2">
    <w:name w:val="Body Text Indent 2"/>
    <w:basedOn w:val="a"/>
    <w:rsid w:val="00B5371E"/>
    <w:pPr>
      <w:widowControl w:val="0"/>
      <w:ind w:firstLine="720"/>
      <w:jc w:val="both"/>
    </w:pPr>
    <w:rPr>
      <w:sz w:val="28"/>
      <w:szCs w:val="20"/>
    </w:rPr>
  </w:style>
  <w:style w:type="paragraph" w:customStyle="1" w:styleId="24">
    <w:name w:val="заголовок 2"/>
    <w:basedOn w:val="a"/>
    <w:next w:val="a"/>
    <w:rsid w:val="00B5371E"/>
    <w:pPr>
      <w:keepNext/>
      <w:widowControl w:val="0"/>
      <w:jc w:val="both"/>
    </w:pPr>
    <w:rPr>
      <w:sz w:val="28"/>
      <w:szCs w:val="20"/>
    </w:rPr>
  </w:style>
  <w:style w:type="character" w:customStyle="1" w:styleId="afb">
    <w:name w:val="Основной шрифт"/>
    <w:rsid w:val="00B5371E"/>
  </w:style>
  <w:style w:type="paragraph" w:customStyle="1" w:styleId="BodyText2">
    <w:name w:val="Body Text 2"/>
    <w:basedOn w:val="a"/>
    <w:rsid w:val="00B5371E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rsid w:val="00B5371E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rsid w:val="00B5371E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sid w:val="00B5371E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rsid w:val="00B5371E"/>
    <w:pPr>
      <w:ind w:firstLine="426"/>
      <w:jc w:val="both"/>
    </w:pPr>
    <w:rPr>
      <w:szCs w:val="20"/>
    </w:rPr>
  </w:style>
  <w:style w:type="character" w:customStyle="1" w:styleId="Hyperlink">
    <w:name w:val="Hyperlink"/>
    <w:rsid w:val="00B5371E"/>
    <w:rPr>
      <w:color w:val="0000FF"/>
      <w:u w:val="single"/>
    </w:rPr>
  </w:style>
  <w:style w:type="paragraph" w:customStyle="1" w:styleId="Iauiue">
    <w:name w:val="Iau?iue"/>
    <w:rsid w:val="00B537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5371E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B5371E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B5371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B5371E"/>
    <w:pPr>
      <w:spacing w:before="100" w:beforeAutospacing="1" w:after="100" w:afterAutospacing="1"/>
    </w:pPr>
    <w:rPr>
      <w:sz w:val="28"/>
      <w:szCs w:val="28"/>
    </w:rPr>
  </w:style>
  <w:style w:type="paragraph" w:styleId="32">
    <w:name w:val="Body Text Indent 3"/>
    <w:basedOn w:val="a"/>
    <w:link w:val="33"/>
    <w:rsid w:val="00B5371E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B5371E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xl38">
    <w:name w:val="xl38"/>
    <w:basedOn w:val="a"/>
    <w:rsid w:val="00B5371E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B5371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B5371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nformat">
    <w:name w:val="ConsNonformat"/>
    <w:rsid w:val="00B5371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5">
    <w:name w:val="Body Text 2"/>
    <w:basedOn w:val="a"/>
    <w:link w:val="26"/>
    <w:rsid w:val="00B5371E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B5371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B5371E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B5371E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537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B5371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B53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 Знак"/>
    <w:basedOn w:val="a"/>
    <w:rsid w:val="00B5371E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B5371E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 Знак Знак Знак"/>
    <w:basedOn w:val="a"/>
    <w:rsid w:val="00B5371E"/>
    <w:rPr>
      <w:rFonts w:ascii="Verdana" w:hAnsi="Verdana" w:cs="Verdana"/>
      <w:sz w:val="20"/>
      <w:szCs w:val="20"/>
      <w:lang w:val="en-US" w:eastAsia="en-US"/>
    </w:rPr>
  </w:style>
  <w:style w:type="paragraph" w:customStyle="1" w:styleId="xl71">
    <w:name w:val="xl71"/>
    <w:basedOn w:val="a"/>
    <w:rsid w:val="00B5371E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B5371E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B53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74</Pages>
  <Words>21016</Words>
  <Characters>119796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dc:description/>
  <cp:lastModifiedBy>Крюкова Наталья Владимировна</cp:lastModifiedBy>
  <cp:revision>2</cp:revision>
  <cp:lastPrinted>2020-11-02T13:20:00Z</cp:lastPrinted>
  <dcterms:created xsi:type="dcterms:W3CDTF">2020-11-02T12:47:00Z</dcterms:created>
  <dcterms:modified xsi:type="dcterms:W3CDTF">2020-11-02T13:20:00Z</dcterms:modified>
</cp:coreProperties>
</file>