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486" w:rsidRDefault="00CD4486" w:rsidP="00CD4486">
      <w:pPr>
        <w:keepNext/>
        <w:spacing w:before="120"/>
        <w:jc w:val="center"/>
        <w:outlineLvl w:val="2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2694940</wp:posOffset>
            </wp:positionH>
            <wp:positionV relativeFrom="paragraph">
              <wp:posOffset>-293370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4486" w:rsidRDefault="00CD4486" w:rsidP="00CD4486">
      <w:pPr>
        <w:keepNext/>
        <w:spacing w:before="12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D4486" w:rsidRDefault="00CD4486" w:rsidP="00CD4486">
      <w:pPr>
        <w:keepNext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CD4486" w:rsidRDefault="00CD4486" w:rsidP="00CD4486">
      <w:pPr>
        <w:keepNext/>
        <w:jc w:val="center"/>
        <w:outlineLvl w:val="2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муниципальный район</w:t>
      </w:r>
    </w:p>
    <w:p w:rsidR="00CD4486" w:rsidRDefault="00CD4486" w:rsidP="00CD4486">
      <w:pPr>
        <w:keepNext/>
        <w:jc w:val="center"/>
        <w:outlineLvl w:val="2"/>
        <w:rPr>
          <w:b/>
          <w:sz w:val="16"/>
        </w:rPr>
      </w:pPr>
      <w:r>
        <w:rPr>
          <w:b/>
          <w:sz w:val="28"/>
        </w:rPr>
        <w:t xml:space="preserve">                                 </w:t>
      </w:r>
    </w:p>
    <w:p w:rsidR="00CD4486" w:rsidRDefault="00CD4486" w:rsidP="00CD4486">
      <w:pPr>
        <w:keepNext/>
        <w:spacing w:before="120" w:line="320" w:lineRule="exact"/>
        <w:jc w:val="center"/>
        <w:outlineLvl w:val="2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СОВЕТ ДЕПУТАТОВ ГОРОДА БОРОВИЧИ</w:t>
      </w:r>
    </w:p>
    <w:p w:rsidR="00CD4486" w:rsidRDefault="00CD4486" w:rsidP="00CD4486">
      <w:pPr>
        <w:keepNext/>
        <w:jc w:val="center"/>
        <w:outlineLvl w:val="0"/>
        <w:rPr>
          <w:sz w:val="32"/>
          <w:szCs w:val="32"/>
        </w:rPr>
      </w:pPr>
    </w:p>
    <w:p w:rsidR="00CD4486" w:rsidRPr="003826C1" w:rsidRDefault="00CD4486" w:rsidP="00CD4486">
      <w:pPr>
        <w:keepNext/>
        <w:jc w:val="center"/>
        <w:outlineLvl w:val="0"/>
        <w:rPr>
          <w:b/>
          <w:spacing w:val="120"/>
          <w:sz w:val="32"/>
          <w:szCs w:val="32"/>
        </w:rPr>
      </w:pPr>
      <w:r w:rsidRPr="003826C1">
        <w:rPr>
          <w:b/>
          <w:spacing w:val="120"/>
          <w:sz w:val="32"/>
          <w:szCs w:val="32"/>
        </w:rPr>
        <w:t>РЕШЕНИЕ</w:t>
      </w:r>
    </w:p>
    <w:p w:rsidR="00CD4486" w:rsidRDefault="00CD4486" w:rsidP="00CD4486">
      <w:pPr>
        <w:autoSpaceDE w:val="0"/>
        <w:autoSpaceDN w:val="0"/>
        <w:adjustRightInd w:val="0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65"/>
        <w:gridCol w:w="360"/>
        <w:gridCol w:w="733"/>
      </w:tblGrid>
      <w:tr w:rsidR="00CD4486" w:rsidTr="00CD4486">
        <w:trPr>
          <w:jc w:val="center"/>
        </w:trPr>
        <w:tc>
          <w:tcPr>
            <w:tcW w:w="1565" w:type="dxa"/>
            <w:hideMark/>
          </w:tcPr>
          <w:p w:rsidR="00CD4486" w:rsidRDefault="00CD4486" w:rsidP="00CD448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22.09.2020</w:t>
            </w:r>
          </w:p>
        </w:tc>
        <w:tc>
          <w:tcPr>
            <w:tcW w:w="360" w:type="dxa"/>
            <w:hideMark/>
          </w:tcPr>
          <w:p w:rsidR="00CD4486" w:rsidRDefault="00CD4486" w:rsidP="00CD4486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33" w:type="dxa"/>
          </w:tcPr>
          <w:p w:rsidR="00CD4486" w:rsidRDefault="00CD4486" w:rsidP="00CD4486">
            <w:pPr>
              <w:autoSpaceDE w:val="0"/>
              <w:autoSpaceDN w:val="0"/>
              <w:adjustRightInd w:val="0"/>
              <w:ind w:left="-5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</w:tbl>
    <w:p w:rsidR="00CD4486" w:rsidRDefault="00CD4486" w:rsidP="00CD4486">
      <w:pPr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г.Боровичи</w:t>
      </w:r>
      <w:proofErr w:type="spellEnd"/>
    </w:p>
    <w:p w:rsidR="00CD4486" w:rsidRDefault="00CD4486" w:rsidP="00CD4486">
      <w:pPr>
        <w:ind w:right="4855"/>
        <w:jc w:val="both"/>
        <w:outlineLvl w:val="0"/>
        <w:rPr>
          <w:b/>
        </w:rPr>
      </w:pPr>
    </w:p>
    <w:p w:rsidR="00CD4486" w:rsidRDefault="00CD4486" w:rsidP="00CD4486">
      <w:pPr>
        <w:spacing w:line="240" w:lineRule="exac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депутатов </w:t>
      </w:r>
    </w:p>
    <w:p w:rsidR="00CD4486" w:rsidRDefault="00CD4486" w:rsidP="00CD4486">
      <w:pPr>
        <w:spacing w:line="240" w:lineRule="exac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города Боровичи от 24.12.2019 № 263</w:t>
      </w:r>
    </w:p>
    <w:p w:rsidR="00CD4486" w:rsidRDefault="00CD4486" w:rsidP="00CD4486">
      <w:pPr>
        <w:spacing w:after="120" w:line="360" w:lineRule="atLeast"/>
        <w:ind w:firstLine="709"/>
        <w:jc w:val="both"/>
        <w:outlineLvl w:val="0"/>
      </w:pPr>
    </w:p>
    <w:p w:rsidR="00CD4486" w:rsidRPr="000D44BB" w:rsidRDefault="00CD4486" w:rsidP="00CD4486">
      <w:pPr>
        <w:spacing w:after="120" w:line="360" w:lineRule="atLeast"/>
        <w:ind w:firstLine="709"/>
        <w:jc w:val="both"/>
        <w:outlineLvl w:val="0"/>
        <w:rPr>
          <w:b/>
          <w:sz w:val="28"/>
          <w:szCs w:val="28"/>
        </w:rPr>
      </w:pPr>
      <w:r w:rsidRPr="000D44BB">
        <w:rPr>
          <w:sz w:val="28"/>
          <w:szCs w:val="28"/>
        </w:rPr>
        <w:t>В соответствии с частью 10 статьи 35 Федерального закона от                            6 о</w:t>
      </w:r>
      <w:r w:rsidRPr="000D44BB">
        <w:rPr>
          <w:sz w:val="28"/>
          <w:szCs w:val="28"/>
        </w:rPr>
        <w:t>к</w:t>
      </w:r>
      <w:r w:rsidRPr="000D44BB">
        <w:rPr>
          <w:sz w:val="28"/>
          <w:szCs w:val="28"/>
        </w:rPr>
        <w:t xml:space="preserve">тября 2003 года № 131-ФЗ «Об общих принципах организации местного самоуправления в Российской Федерации» Совет депутатов города Боровичи </w:t>
      </w:r>
      <w:r w:rsidRPr="000D44BB">
        <w:rPr>
          <w:b/>
          <w:sz w:val="28"/>
          <w:szCs w:val="28"/>
        </w:rPr>
        <w:t>Р</w:t>
      </w:r>
      <w:r w:rsidRPr="000D44BB">
        <w:rPr>
          <w:b/>
          <w:sz w:val="28"/>
          <w:szCs w:val="28"/>
        </w:rPr>
        <w:t>Е</w:t>
      </w:r>
      <w:r w:rsidRPr="000D44BB">
        <w:rPr>
          <w:b/>
          <w:sz w:val="28"/>
          <w:szCs w:val="28"/>
        </w:rPr>
        <w:t>ШИЛ:</w:t>
      </w:r>
    </w:p>
    <w:p w:rsidR="00CD4486" w:rsidRPr="000D44BB" w:rsidRDefault="00CD4486" w:rsidP="00CD4486">
      <w:pPr>
        <w:spacing w:line="360" w:lineRule="atLeast"/>
        <w:ind w:firstLine="709"/>
        <w:jc w:val="both"/>
        <w:outlineLvl w:val="0"/>
        <w:rPr>
          <w:sz w:val="28"/>
          <w:szCs w:val="28"/>
        </w:rPr>
      </w:pPr>
      <w:r w:rsidRPr="000D44BB">
        <w:rPr>
          <w:sz w:val="28"/>
          <w:szCs w:val="28"/>
        </w:rPr>
        <w:t xml:space="preserve">1. Внести изменения в решение Совета депутатов города Боровичи </w:t>
      </w:r>
      <w:r>
        <w:rPr>
          <w:sz w:val="28"/>
          <w:szCs w:val="28"/>
        </w:rPr>
        <w:t xml:space="preserve">                </w:t>
      </w:r>
      <w:r w:rsidRPr="000D44BB">
        <w:rPr>
          <w:sz w:val="28"/>
          <w:szCs w:val="28"/>
        </w:rPr>
        <w:t>от 24.12.2019 № 263 «Об утверждении бюджета города Боровичи на 2020 год и на план</w:t>
      </w:r>
      <w:r w:rsidRPr="000D44BB">
        <w:rPr>
          <w:sz w:val="28"/>
          <w:szCs w:val="28"/>
        </w:rPr>
        <w:t>о</w:t>
      </w:r>
      <w:r w:rsidRPr="000D44BB">
        <w:rPr>
          <w:sz w:val="28"/>
          <w:szCs w:val="28"/>
        </w:rPr>
        <w:t>вый период 2021 и 2022 годов»:</w:t>
      </w:r>
    </w:p>
    <w:p w:rsidR="00CD4486" w:rsidRPr="000D44BB" w:rsidRDefault="00CD4486" w:rsidP="00CD4486">
      <w:pPr>
        <w:spacing w:line="360" w:lineRule="atLeast"/>
        <w:ind w:firstLine="709"/>
        <w:jc w:val="both"/>
        <w:outlineLvl w:val="0"/>
        <w:rPr>
          <w:sz w:val="28"/>
          <w:szCs w:val="28"/>
        </w:rPr>
      </w:pPr>
      <w:r w:rsidRPr="000D44BB">
        <w:rPr>
          <w:sz w:val="28"/>
          <w:szCs w:val="28"/>
        </w:rPr>
        <w:t>1.1. Изложить пункты 1, 2, 13, 18, 23 в редакции:</w:t>
      </w:r>
    </w:p>
    <w:p w:rsidR="00CD4486" w:rsidRPr="000D44BB" w:rsidRDefault="00CD4486" w:rsidP="00CD4486">
      <w:pPr>
        <w:spacing w:line="360" w:lineRule="atLeast"/>
        <w:ind w:firstLine="709"/>
        <w:jc w:val="both"/>
        <w:outlineLvl w:val="0"/>
        <w:rPr>
          <w:sz w:val="28"/>
          <w:szCs w:val="28"/>
        </w:rPr>
      </w:pPr>
      <w:r w:rsidRPr="000D44BB">
        <w:rPr>
          <w:sz w:val="28"/>
          <w:szCs w:val="28"/>
        </w:rPr>
        <w:t>«1. Утвердить основные характ</w:t>
      </w:r>
      <w:r w:rsidRPr="000D44BB">
        <w:rPr>
          <w:sz w:val="28"/>
          <w:szCs w:val="28"/>
        </w:rPr>
        <w:t>е</w:t>
      </w:r>
      <w:r w:rsidRPr="000D44BB">
        <w:rPr>
          <w:sz w:val="28"/>
          <w:szCs w:val="28"/>
        </w:rPr>
        <w:t>ристики бюджета города Боровичи на 2020 год:</w:t>
      </w:r>
    </w:p>
    <w:p w:rsidR="00CD4486" w:rsidRPr="000D44BB" w:rsidRDefault="00CD4486" w:rsidP="00CD4486">
      <w:pPr>
        <w:spacing w:line="360" w:lineRule="atLeast"/>
        <w:ind w:firstLine="709"/>
        <w:jc w:val="both"/>
        <w:outlineLvl w:val="0"/>
        <w:rPr>
          <w:color w:val="000000"/>
          <w:sz w:val="28"/>
          <w:szCs w:val="28"/>
        </w:rPr>
      </w:pPr>
      <w:r w:rsidRPr="000D44BB">
        <w:rPr>
          <w:color w:val="000000"/>
          <w:sz w:val="28"/>
          <w:szCs w:val="28"/>
        </w:rPr>
        <w:t xml:space="preserve">1.1. Прогнозируемый общий объем доходов бюджета города Боровичи в сумме </w:t>
      </w:r>
      <w:r w:rsidRPr="000D44BB">
        <w:rPr>
          <w:sz w:val="28"/>
          <w:szCs w:val="28"/>
        </w:rPr>
        <w:t>384156,37</w:t>
      </w:r>
      <w:r w:rsidRPr="000D44BB">
        <w:rPr>
          <w:color w:val="000000"/>
          <w:sz w:val="28"/>
          <w:szCs w:val="28"/>
        </w:rPr>
        <w:t xml:space="preserve"> </w:t>
      </w:r>
      <w:proofErr w:type="spellStart"/>
      <w:r w:rsidRPr="000D44BB">
        <w:rPr>
          <w:color w:val="000000"/>
          <w:sz w:val="28"/>
          <w:szCs w:val="28"/>
        </w:rPr>
        <w:t>тыс.руб</w:t>
      </w:r>
      <w:proofErr w:type="spellEnd"/>
      <w:r>
        <w:rPr>
          <w:color w:val="000000"/>
          <w:sz w:val="28"/>
          <w:szCs w:val="28"/>
        </w:rPr>
        <w:t>.</w:t>
      </w:r>
      <w:r w:rsidRPr="000D44BB">
        <w:rPr>
          <w:color w:val="000000"/>
          <w:sz w:val="28"/>
          <w:szCs w:val="28"/>
        </w:rPr>
        <w:t>;</w:t>
      </w:r>
    </w:p>
    <w:p w:rsidR="00CD4486" w:rsidRPr="000D44BB" w:rsidRDefault="00CD4486" w:rsidP="00CD4486">
      <w:pPr>
        <w:spacing w:line="360" w:lineRule="atLeast"/>
        <w:ind w:firstLine="709"/>
        <w:jc w:val="both"/>
        <w:outlineLvl w:val="0"/>
        <w:rPr>
          <w:color w:val="000000"/>
          <w:sz w:val="28"/>
          <w:szCs w:val="28"/>
        </w:rPr>
      </w:pPr>
      <w:r w:rsidRPr="000D44BB">
        <w:rPr>
          <w:color w:val="000000"/>
          <w:sz w:val="28"/>
          <w:szCs w:val="28"/>
        </w:rPr>
        <w:t xml:space="preserve">1.2. Общий объем расходов бюджета города Боровичи в сумме </w:t>
      </w:r>
      <w:r w:rsidRPr="000D44BB">
        <w:rPr>
          <w:sz w:val="28"/>
          <w:szCs w:val="28"/>
        </w:rPr>
        <w:t>405987,29</w:t>
      </w:r>
      <w:r w:rsidRPr="000D44BB">
        <w:rPr>
          <w:color w:val="000000"/>
          <w:sz w:val="28"/>
          <w:szCs w:val="28"/>
        </w:rPr>
        <w:t xml:space="preserve"> </w:t>
      </w:r>
      <w:proofErr w:type="spellStart"/>
      <w:r w:rsidRPr="000D44BB">
        <w:rPr>
          <w:color w:val="000000"/>
          <w:sz w:val="28"/>
          <w:szCs w:val="28"/>
        </w:rPr>
        <w:t>тыс.руб</w:t>
      </w:r>
      <w:proofErr w:type="spellEnd"/>
      <w:r>
        <w:rPr>
          <w:color w:val="000000"/>
          <w:sz w:val="28"/>
          <w:szCs w:val="28"/>
        </w:rPr>
        <w:t>.</w:t>
      </w:r>
      <w:r w:rsidRPr="000D44BB">
        <w:rPr>
          <w:color w:val="000000"/>
          <w:sz w:val="28"/>
          <w:szCs w:val="28"/>
        </w:rPr>
        <w:t>;</w:t>
      </w:r>
    </w:p>
    <w:p w:rsidR="00CD4486" w:rsidRPr="000D44BB" w:rsidRDefault="00CD4486" w:rsidP="00CD4486">
      <w:pPr>
        <w:spacing w:line="360" w:lineRule="atLeast"/>
        <w:ind w:firstLine="709"/>
        <w:jc w:val="both"/>
        <w:outlineLvl w:val="0"/>
        <w:rPr>
          <w:color w:val="000000"/>
          <w:sz w:val="28"/>
          <w:szCs w:val="28"/>
        </w:rPr>
      </w:pPr>
      <w:r w:rsidRPr="000D44BB">
        <w:rPr>
          <w:color w:val="000000"/>
          <w:sz w:val="28"/>
          <w:szCs w:val="28"/>
        </w:rPr>
        <w:t xml:space="preserve">1.3. Дефицит бюджета города Боровичи в сумме </w:t>
      </w:r>
      <w:r w:rsidRPr="000D44BB">
        <w:rPr>
          <w:sz w:val="28"/>
          <w:szCs w:val="28"/>
        </w:rPr>
        <w:t>21830,92</w:t>
      </w:r>
      <w:r w:rsidRPr="000D44BB">
        <w:rPr>
          <w:color w:val="000000"/>
          <w:sz w:val="28"/>
          <w:szCs w:val="28"/>
        </w:rPr>
        <w:t xml:space="preserve"> </w:t>
      </w:r>
      <w:proofErr w:type="spellStart"/>
      <w:r w:rsidRPr="000D44BB">
        <w:rPr>
          <w:color w:val="000000"/>
          <w:sz w:val="28"/>
          <w:szCs w:val="28"/>
        </w:rPr>
        <w:t>тыс.руб</w:t>
      </w:r>
      <w:proofErr w:type="spellEnd"/>
      <w:r>
        <w:rPr>
          <w:color w:val="000000"/>
          <w:sz w:val="28"/>
          <w:szCs w:val="28"/>
        </w:rPr>
        <w:t>.</w:t>
      </w:r>
      <w:r w:rsidRPr="000D44B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CD4486" w:rsidRPr="000D44BB" w:rsidRDefault="00CD4486" w:rsidP="00CD4486">
      <w:pPr>
        <w:spacing w:line="360" w:lineRule="atLeast"/>
        <w:ind w:firstLine="709"/>
        <w:jc w:val="both"/>
        <w:outlineLvl w:val="0"/>
        <w:rPr>
          <w:color w:val="000000"/>
          <w:sz w:val="28"/>
          <w:szCs w:val="28"/>
        </w:rPr>
      </w:pPr>
      <w:r w:rsidRPr="000D44BB">
        <w:rPr>
          <w:color w:val="000000"/>
          <w:sz w:val="28"/>
          <w:szCs w:val="28"/>
        </w:rPr>
        <w:t>2. Утвердить основные характеристики бюджета города Боровичи на 2021 год и на 2022 год:</w:t>
      </w:r>
    </w:p>
    <w:p w:rsidR="00CD4486" w:rsidRPr="000D44BB" w:rsidRDefault="00CD4486" w:rsidP="00CD4486">
      <w:pPr>
        <w:spacing w:line="360" w:lineRule="atLeast"/>
        <w:ind w:firstLine="709"/>
        <w:jc w:val="both"/>
        <w:outlineLvl w:val="0"/>
        <w:rPr>
          <w:color w:val="000000"/>
          <w:sz w:val="28"/>
          <w:szCs w:val="28"/>
        </w:rPr>
      </w:pPr>
      <w:r w:rsidRPr="000D44BB">
        <w:rPr>
          <w:color w:val="000000"/>
          <w:sz w:val="28"/>
          <w:szCs w:val="28"/>
        </w:rPr>
        <w:t>2.1. Прогнозируемый общий объем доходов бюджета города Боровичи на 2021 год в сумме 188059,7 тыс. руб. и на 2022 год в сумме 194203,8 тыс. руб.;</w:t>
      </w:r>
    </w:p>
    <w:p w:rsidR="00CD4486" w:rsidRPr="000D44BB" w:rsidRDefault="00CD4486" w:rsidP="00CD4486">
      <w:pPr>
        <w:spacing w:line="360" w:lineRule="atLeast"/>
        <w:ind w:firstLine="709"/>
        <w:jc w:val="both"/>
        <w:outlineLvl w:val="0"/>
        <w:rPr>
          <w:color w:val="000000"/>
          <w:sz w:val="28"/>
          <w:szCs w:val="28"/>
        </w:rPr>
      </w:pPr>
      <w:r w:rsidRPr="000D44BB">
        <w:rPr>
          <w:color w:val="000000"/>
          <w:sz w:val="28"/>
          <w:szCs w:val="28"/>
        </w:rPr>
        <w:t xml:space="preserve">2.2. Общий объем расходов бюджета города Боровичи на 2021 год в сумме </w:t>
      </w:r>
      <w:r w:rsidRPr="000D44BB">
        <w:rPr>
          <w:sz w:val="28"/>
          <w:szCs w:val="28"/>
        </w:rPr>
        <w:t>198229,7</w:t>
      </w:r>
      <w:r w:rsidRPr="000D44BB">
        <w:rPr>
          <w:color w:val="FF0000"/>
          <w:sz w:val="28"/>
          <w:szCs w:val="28"/>
        </w:rPr>
        <w:t xml:space="preserve"> </w:t>
      </w:r>
      <w:r w:rsidRPr="000D44BB">
        <w:rPr>
          <w:color w:val="000000"/>
          <w:sz w:val="28"/>
          <w:szCs w:val="28"/>
        </w:rPr>
        <w:t xml:space="preserve">тыс. руб., в том числе условно утвержденные расходы в сумме </w:t>
      </w:r>
      <w:r w:rsidRPr="000D44BB">
        <w:rPr>
          <w:sz w:val="28"/>
          <w:szCs w:val="28"/>
        </w:rPr>
        <w:t>4649,32</w:t>
      </w:r>
      <w:r w:rsidRPr="000D44BB">
        <w:rPr>
          <w:color w:val="000000"/>
          <w:sz w:val="28"/>
          <w:szCs w:val="28"/>
        </w:rPr>
        <w:t xml:space="preserve"> </w:t>
      </w:r>
      <w:proofErr w:type="spellStart"/>
      <w:r w:rsidRPr="000D44BB">
        <w:rPr>
          <w:color w:val="000000"/>
          <w:sz w:val="28"/>
          <w:szCs w:val="28"/>
        </w:rPr>
        <w:t>тыс.руб</w:t>
      </w:r>
      <w:proofErr w:type="spellEnd"/>
      <w:r>
        <w:rPr>
          <w:color w:val="000000"/>
          <w:sz w:val="28"/>
          <w:szCs w:val="28"/>
        </w:rPr>
        <w:t>.</w:t>
      </w:r>
      <w:r w:rsidRPr="000D44BB">
        <w:rPr>
          <w:color w:val="000000"/>
          <w:sz w:val="28"/>
          <w:szCs w:val="28"/>
        </w:rPr>
        <w:t>, на 2022 год в сумме 194203,8 тыс. руб., в том числе условно утве</w:t>
      </w:r>
      <w:r w:rsidRPr="000D44BB">
        <w:rPr>
          <w:color w:val="000000"/>
          <w:sz w:val="28"/>
          <w:szCs w:val="28"/>
        </w:rPr>
        <w:t>р</w:t>
      </w:r>
      <w:r w:rsidRPr="000D44BB">
        <w:rPr>
          <w:color w:val="000000"/>
          <w:sz w:val="28"/>
          <w:szCs w:val="28"/>
        </w:rPr>
        <w:t xml:space="preserve">жденные расходы в сумме 9269,58 </w:t>
      </w:r>
      <w:proofErr w:type="spellStart"/>
      <w:r w:rsidRPr="000D44BB">
        <w:rPr>
          <w:color w:val="000000"/>
          <w:sz w:val="28"/>
          <w:szCs w:val="28"/>
        </w:rPr>
        <w:t>тыс.руб</w:t>
      </w:r>
      <w:proofErr w:type="spellEnd"/>
      <w:r>
        <w:rPr>
          <w:color w:val="000000"/>
          <w:sz w:val="28"/>
          <w:szCs w:val="28"/>
        </w:rPr>
        <w:t>.</w:t>
      </w:r>
      <w:r w:rsidRPr="000D44BB">
        <w:rPr>
          <w:color w:val="000000"/>
          <w:sz w:val="28"/>
          <w:szCs w:val="28"/>
        </w:rPr>
        <w:t>;</w:t>
      </w:r>
    </w:p>
    <w:p w:rsidR="00CD4486" w:rsidRPr="000D44BB" w:rsidRDefault="00CD4486" w:rsidP="00CD4486">
      <w:pPr>
        <w:spacing w:line="360" w:lineRule="atLeast"/>
        <w:ind w:firstLine="709"/>
        <w:jc w:val="both"/>
        <w:outlineLvl w:val="0"/>
        <w:rPr>
          <w:color w:val="000000"/>
          <w:sz w:val="28"/>
          <w:szCs w:val="28"/>
        </w:rPr>
      </w:pPr>
      <w:r w:rsidRPr="000D44BB">
        <w:rPr>
          <w:color w:val="000000"/>
          <w:sz w:val="28"/>
          <w:szCs w:val="28"/>
        </w:rPr>
        <w:t xml:space="preserve">2.3. Прогнозируемый дефицит бюджета города Боровичи на 2021 год в сумме </w:t>
      </w:r>
      <w:r w:rsidRPr="000D44BB">
        <w:rPr>
          <w:sz w:val="28"/>
          <w:szCs w:val="28"/>
        </w:rPr>
        <w:t>10170,00</w:t>
      </w:r>
      <w:r w:rsidRPr="000D44BB">
        <w:rPr>
          <w:color w:val="000000"/>
          <w:sz w:val="28"/>
          <w:szCs w:val="28"/>
        </w:rPr>
        <w:t xml:space="preserve"> </w:t>
      </w:r>
      <w:proofErr w:type="spellStart"/>
      <w:r w:rsidRPr="000D44BB">
        <w:rPr>
          <w:color w:val="000000"/>
          <w:sz w:val="28"/>
          <w:szCs w:val="28"/>
        </w:rPr>
        <w:t>тыс.руб</w:t>
      </w:r>
      <w:proofErr w:type="spellEnd"/>
      <w:r>
        <w:rPr>
          <w:color w:val="000000"/>
          <w:sz w:val="28"/>
          <w:szCs w:val="28"/>
        </w:rPr>
        <w:t>.</w:t>
      </w:r>
      <w:r w:rsidRPr="000D44BB">
        <w:rPr>
          <w:color w:val="000000"/>
          <w:sz w:val="28"/>
          <w:szCs w:val="28"/>
        </w:rPr>
        <w:t xml:space="preserve"> и на 2022 год в су</w:t>
      </w:r>
      <w:r w:rsidRPr="000D44BB">
        <w:rPr>
          <w:color w:val="000000"/>
          <w:sz w:val="28"/>
          <w:szCs w:val="28"/>
        </w:rPr>
        <w:t>м</w:t>
      </w:r>
      <w:r w:rsidRPr="000D44BB">
        <w:rPr>
          <w:color w:val="000000"/>
          <w:sz w:val="28"/>
          <w:szCs w:val="28"/>
        </w:rPr>
        <w:t xml:space="preserve">ме 0,00 </w:t>
      </w:r>
      <w:proofErr w:type="spellStart"/>
      <w:r w:rsidRPr="000D44BB">
        <w:rPr>
          <w:color w:val="000000"/>
          <w:sz w:val="28"/>
          <w:szCs w:val="28"/>
        </w:rPr>
        <w:t>тыс.руб</w:t>
      </w:r>
      <w:proofErr w:type="spellEnd"/>
      <w:r>
        <w:rPr>
          <w:color w:val="000000"/>
          <w:sz w:val="28"/>
          <w:szCs w:val="28"/>
        </w:rPr>
        <w:t>.»;</w:t>
      </w:r>
    </w:p>
    <w:p w:rsidR="00CD4486" w:rsidRPr="000D44BB" w:rsidRDefault="00CD4486" w:rsidP="00CD4486">
      <w:pPr>
        <w:spacing w:line="360" w:lineRule="atLeast"/>
        <w:ind w:firstLine="709"/>
        <w:jc w:val="both"/>
        <w:outlineLvl w:val="0"/>
        <w:rPr>
          <w:color w:val="000000"/>
          <w:sz w:val="28"/>
          <w:szCs w:val="28"/>
        </w:rPr>
      </w:pPr>
      <w:r w:rsidRPr="000D44BB">
        <w:rPr>
          <w:color w:val="000000"/>
          <w:sz w:val="28"/>
          <w:szCs w:val="28"/>
        </w:rPr>
        <w:lastRenderedPageBreak/>
        <w:t>«13. Утвердить объем межбюджетных трансфертов, получаемых из других бюдж</w:t>
      </w:r>
      <w:r w:rsidRPr="000D44BB">
        <w:rPr>
          <w:color w:val="000000"/>
          <w:sz w:val="28"/>
          <w:szCs w:val="28"/>
        </w:rPr>
        <w:t>е</w:t>
      </w:r>
      <w:r w:rsidRPr="000D44BB">
        <w:rPr>
          <w:color w:val="000000"/>
          <w:sz w:val="28"/>
          <w:szCs w:val="28"/>
        </w:rPr>
        <w:t xml:space="preserve">тов бюджетной системы Российской Федерации на 2020 год в сумме </w:t>
      </w:r>
      <w:r w:rsidRPr="000D44BB">
        <w:rPr>
          <w:sz w:val="28"/>
          <w:szCs w:val="28"/>
        </w:rPr>
        <w:t>209771,33</w:t>
      </w:r>
      <w:r w:rsidRPr="000D44BB">
        <w:rPr>
          <w:color w:val="000000"/>
          <w:sz w:val="28"/>
          <w:szCs w:val="28"/>
        </w:rPr>
        <w:t xml:space="preserve"> </w:t>
      </w:r>
      <w:proofErr w:type="spellStart"/>
      <w:r w:rsidRPr="000D44BB">
        <w:rPr>
          <w:color w:val="000000"/>
          <w:sz w:val="28"/>
          <w:szCs w:val="28"/>
        </w:rPr>
        <w:t>тыс.ру</w:t>
      </w:r>
      <w:r w:rsidRPr="000D44BB">
        <w:rPr>
          <w:color w:val="000000"/>
          <w:sz w:val="28"/>
          <w:szCs w:val="28"/>
        </w:rPr>
        <w:t>б</w:t>
      </w:r>
      <w:proofErr w:type="spellEnd"/>
      <w:r>
        <w:rPr>
          <w:color w:val="000000"/>
          <w:sz w:val="28"/>
          <w:szCs w:val="28"/>
        </w:rPr>
        <w:t>.</w:t>
      </w:r>
      <w:r w:rsidRPr="000D44BB">
        <w:rPr>
          <w:color w:val="000000"/>
          <w:sz w:val="28"/>
          <w:szCs w:val="28"/>
        </w:rPr>
        <w:t xml:space="preserve">, на 2021 год в сумме 12401,0 </w:t>
      </w:r>
      <w:proofErr w:type="spellStart"/>
      <w:r w:rsidRPr="000D44BB">
        <w:rPr>
          <w:color w:val="000000"/>
          <w:sz w:val="28"/>
          <w:szCs w:val="28"/>
        </w:rPr>
        <w:t>тыс.руб</w:t>
      </w:r>
      <w:proofErr w:type="spellEnd"/>
      <w:r>
        <w:rPr>
          <w:color w:val="000000"/>
          <w:sz w:val="28"/>
          <w:szCs w:val="28"/>
        </w:rPr>
        <w:t>.</w:t>
      </w:r>
      <w:r w:rsidRPr="000D44BB">
        <w:rPr>
          <w:color w:val="000000"/>
          <w:sz w:val="28"/>
          <w:szCs w:val="28"/>
        </w:rPr>
        <w:t xml:space="preserve"> и на 2022 год в сумме 12401,0 тыс. руб</w:t>
      </w:r>
      <w:r>
        <w:rPr>
          <w:color w:val="000000"/>
          <w:sz w:val="28"/>
          <w:szCs w:val="28"/>
        </w:rPr>
        <w:t>.»;</w:t>
      </w:r>
    </w:p>
    <w:p w:rsidR="00CD4486" w:rsidRPr="000D44BB" w:rsidRDefault="00CD4486" w:rsidP="00CD4486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4BB">
        <w:rPr>
          <w:rFonts w:ascii="Times New Roman" w:hAnsi="Times New Roman" w:cs="Times New Roman"/>
          <w:sz w:val="28"/>
          <w:szCs w:val="28"/>
        </w:rPr>
        <w:t>«</w:t>
      </w:r>
      <w:r w:rsidRPr="000D44BB">
        <w:rPr>
          <w:rFonts w:ascii="Times New Roman" w:hAnsi="Times New Roman" w:cs="Times New Roman"/>
          <w:color w:val="000000"/>
          <w:sz w:val="28"/>
          <w:szCs w:val="28"/>
        </w:rPr>
        <w:t>18. Утвердить объем бюджетных ассигнований дорожного фонда г</w:t>
      </w:r>
      <w:r w:rsidRPr="000D44B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D44BB">
        <w:rPr>
          <w:rFonts w:ascii="Times New Roman" w:hAnsi="Times New Roman" w:cs="Times New Roman"/>
          <w:color w:val="000000"/>
          <w:sz w:val="28"/>
          <w:szCs w:val="28"/>
        </w:rPr>
        <w:t xml:space="preserve">рода Боровичи на 2020 год в сумме </w:t>
      </w:r>
      <w:r w:rsidRPr="000D44BB">
        <w:rPr>
          <w:rFonts w:ascii="Times New Roman" w:hAnsi="Times New Roman" w:cs="Times New Roman"/>
          <w:sz w:val="28"/>
          <w:szCs w:val="28"/>
        </w:rPr>
        <w:t>147672,11</w:t>
      </w:r>
      <w:r w:rsidRPr="000D44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44BB">
        <w:rPr>
          <w:rFonts w:ascii="Times New Roman" w:hAnsi="Times New Roman" w:cs="Times New Roman"/>
          <w:color w:val="000000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D44BB">
        <w:rPr>
          <w:rFonts w:ascii="Times New Roman" w:hAnsi="Times New Roman" w:cs="Times New Roman"/>
          <w:color w:val="000000"/>
          <w:sz w:val="28"/>
          <w:szCs w:val="28"/>
        </w:rPr>
        <w:t xml:space="preserve">, на 2021 год в сумме 41966,42 </w:t>
      </w:r>
      <w:proofErr w:type="spellStart"/>
      <w:r w:rsidRPr="000D44BB">
        <w:rPr>
          <w:rFonts w:ascii="Times New Roman" w:hAnsi="Times New Roman" w:cs="Times New Roman"/>
          <w:color w:val="000000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D44BB">
        <w:rPr>
          <w:rFonts w:ascii="Times New Roman" w:hAnsi="Times New Roman" w:cs="Times New Roman"/>
          <w:color w:val="000000"/>
          <w:sz w:val="28"/>
          <w:szCs w:val="28"/>
        </w:rPr>
        <w:t xml:space="preserve">, на 2022 год в сумме 43580,12 </w:t>
      </w:r>
      <w:proofErr w:type="spellStart"/>
      <w:r w:rsidRPr="000D44BB">
        <w:rPr>
          <w:rFonts w:ascii="Times New Roman" w:hAnsi="Times New Roman" w:cs="Times New Roman"/>
          <w:color w:val="000000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D44BB">
        <w:rPr>
          <w:rFonts w:ascii="Times New Roman" w:hAnsi="Times New Roman" w:cs="Times New Roman"/>
          <w:sz w:val="28"/>
          <w:szCs w:val="28"/>
        </w:rPr>
        <w:t>»;</w:t>
      </w:r>
    </w:p>
    <w:p w:rsidR="00CD4486" w:rsidRPr="000D44BB" w:rsidRDefault="00CD4486" w:rsidP="00CD4486">
      <w:pPr>
        <w:spacing w:line="360" w:lineRule="atLeast"/>
        <w:ind w:firstLine="709"/>
        <w:jc w:val="both"/>
        <w:outlineLvl w:val="0"/>
        <w:rPr>
          <w:color w:val="000000"/>
          <w:sz w:val="28"/>
          <w:szCs w:val="28"/>
        </w:rPr>
      </w:pPr>
      <w:r w:rsidRPr="000D44BB">
        <w:rPr>
          <w:color w:val="000000"/>
          <w:sz w:val="28"/>
          <w:szCs w:val="28"/>
        </w:rPr>
        <w:t>«23. Установить верхний предел муниципального внутреннего долга на      01 янв</w:t>
      </w:r>
      <w:r w:rsidRPr="000D44BB">
        <w:rPr>
          <w:color w:val="000000"/>
          <w:sz w:val="28"/>
          <w:szCs w:val="28"/>
        </w:rPr>
        <w:t>а</w:t>
      </w:r>
      <w:r w:rsidRPr="000D44BB">
        <w:rPr>
          <w:color w:val="000000"/>
          <w:sz w:val="28"/>
          <w:szCs w:val="28"/>
        </w:rPr>
        <w:t xml:space="preserve">ря 2021 года по долговым обязательствам города Боровичи в сумме 46,701 </w:t>
      </w:r>
      <w:proofErr w:type="spellStart"/>
      <w:r w:rsidRPr="000D44BB">
        <w:rPr>
          <w:color w:val="000000"/>
          <w:sz w:val="28"/>
          <w:szCs w:val="28"/>
        </w:rPr>
        <w:t>млн.руб</w:t>
      </w:r>
      <w:proofErr w:type="spellEnd"/>
      <w:r>
        <w:rPr>
          <w:color w:val="000000"/>
          <w:sz w:val="28"/>
          <w:szCs w:val="28"/>
        </w:rPr>
        <w:t>.</w:t>
      </w:r>
      <w:r w:rsidRPr="000D44BB">
        <w:rPr>
          <w:color w:val="000000"/>
          <w:sz w:val="28"/>
          <w:szCs w:val="28"/>
        </w:rPr>
        <w:t xml:space="preserve">, на 01 января 2022 года – 56,301 </w:t>
      </w:r>
      <w:proofErr w:type="spellStart"/>
      <w:r w:rsidRPr="000D44BB">
        <w:rPr>
          <w:color w:val="000000"/>
          <w:sz w:val="28"/>
          <w:szCs w:val="28"/>
        </w:rPr>
        <w:t>млн.руб</w:t>
      </w:r>
      <w:proofErr w:type="spellEnd"/>
      <w:r>
        <w:rPr>
          <w:color w:val="000000"/>
          <w:sz w:val="28"/>
          <w:szCs w:val="28"/>
        </w:rPr>
        <w:t>.</w:t>
      </w:r>
      <w:r w:rsidRPr="000D44BB">
        <w:rPr>
          <w:color w:val="000000"/>
          <w:sz w:val="28"/>
          <w:szCs w:val="28"/>
        </w:rPr>
        <w:t xml:space="preserve">, на 01 января 2023 года –55,901 </w:t>
      </w:r>
      <w:proofErr w:type="spellStart"/>
      <w:r w:rsidRPr="000D44BB">
        <w:rPr>
          <w:color w:val="000000"/>
          <w:sz w:val="28"/>
          <w:szCs w:val="28"/>
        </w:rPr>
        <w:t>млн.руб</w:t>
      </w:r>
      <w:proofErr w:type="spellEnd"/>
      <w:r>
        <w:rPr>
          <w:color w:val="000000"/>
          <w:sz w:val="28"/>
          <w:szCs w:val="28"/>
        </w:rPr>
        <w:t>.»;</w:t>
      </w:r>
    </w:p>
    <w:p w:rsidR="00CD4486" w:rsidRPr="000D44BB" w:rsidRDefault="00CD4486" w:rsidP="00CD4486">
      <w:pPr>
        <w:spacing w:line="360" w:lineRule="atLeast"/>
        <w:ind w:firstLine="709"/>
        <w:jc w:val="both"/>
        <w:outlineLvl w:val="0"/>
        <w:rPr>
          <w:sz w:val="28"/>
          <w:szCs w:val="28"/>
        </w:rPr>
      </w:pPr>
      <w:r w:rsidRPr="000D44BB">
        <w:rPr>
          <w:sz w:val="28"/>
          <w:szCs w:val="28"/>
        </w:rPr>
        <w:t>1.3. Изл</w:t>
      </w:r>
      <w:r w:rsidRPr="000D44BB">
        <w:rPr>
          <w:sz w:val="28"/>
          <w:szCs w:val="28"/>
        </w:rPr>
        <w:t>о</w:t>
      </w:r>
      <w:r w:rsidRPr="000D44BB">
        <w:rPr>
          <w:sz w:val="28"/>
          <w:szCs w:val="28"/>
        </w:rPr>
        <w:t>жить приложения №№  1,</w:t>
      </w:r>
      <w:r>
        <w:rPr>
          <w:sz w:val="28"/>
          <w:szCs w:val="28"/>
        </w:rPr>
        <w:t xml:space="preserve"> </w:t>
      </w:r>
      <w:r w:rsidRPr="000D44BB">
        <w:rPr>
          <w:sz w:val="28"/>
          <w:szCs w:val="28"/>
        </w:rPr>
        <w:t>2,</w:t>
      </w:r>
      <w:r>
        <w:rPr>
          <w:sz w:val="28"/>
          <w:szCs w:val="28"/>
        </w:rPr>
        <w:t xml:space="preserve"> </w:t>
      </w:r>
      <w:r w:rsidRPr="000D44BB">
        <w:rPr>
          <w:sz w:val="28"/>
          <w:szCs w:val="28"/>
        </w:rPr>
        <w:t>5,</w:t>
      </w:r>
      <w:r>
        <w:rPr>
          <w:sz w:val="28"/>
          <w:szCs w:val="28"/>
        </w:rPr>
        <w:t xml:space="preserve"> </w:t>
      </w:r>
      <w:r w:rsidRPr="000D44BB">
        <w:rPr>
          <w:sz w:val="28"/>
          <w:szCs w:val="28"/>
        </w:rPr>
        <w:t>6,</w:t>
      </w:r>
      <w:r>
        <w:rPr>
          <w:sz w:val="28"/>
          <w:szCs w:val="28"/>
        </w:rPr>
        <w:t xml:space="preserve"> </w:t>
      </w:r>
      <w:r w:rsidRPr="000D44BB">
        <w:rPr>
          <w:sz w:val="28"/>
          <w:szCs w:val="28"/>
        </w:rPr>
        <w:t>7,</w:t>
      </w:r>
      <w:r>
        <w:rPr>
          <w:sz w:val="28"/>
          <w:szCs w:val="28"/>
        </w:rPr>
        <w:t xml:space="preserve"> </w:t>
      </w:r>
      <w:r w:rsidRPr="000D44BB">
        <w:rPr>
          <w:sz w:val="28"/>
          <w:szCs w:val="28"/>
        </w:rPr>
        <w:t>8 в редакции:</w:t>
      </w:r>
    </w:p>
    <w:p w:rsidR="00CD4486" w:rsidRPr="00B22F70" w:rsidRDefault="00CD4486" w:rsidP="00CD4486">
      <w:pPr>
        <w:spacing w:before="120" w:after="120" w:line="240" w:lineRule="exact"/>
        <w:ind w:left="4820"/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Pr="00B22F70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</w:p>
    <w:p w:rsidR="00CD4486" w:rsidRPr="00B22F70" w:rsidRDefault="00CD4486" w:rsidP="00CD4486">
      <w:pPr>
        <w:spacing w:line="240" w:lineRule="exact"/>
        <w:ind w:left="4820"/>
        <w:rPr>
          <w:sz w:val="28"/>
          <w:szCs w:val="28"/>
        </w:rPr>
      </w:pPr>
      <w:r w:rsidRPr="00B22F70">
        <w:rPr>
          <w:sz w:val="28"/>
          <w:szCs w:val="28"/>
        </w:rPr>
        <w:t>к решению Совета депутатов</w:t>
      </w:r>
    </w:p>
    <w:p w:rsidR="00CD4486" w:rsidRPr="00B22F70" w:rsidRDefault="00CD4486" w:rsidP="00CD4486">
      <w:pPr>
        <w:spacing w:line="240" w:lineRule="exact"/>
        <w:ind w:left="4820"/>
        <w:rPr>
          <w:sz w:val="28"/>
          <w:szCs w:val="28"/>
        </w:rPr>
      </w:pPr>
      <w:r w:rsidRPr="00B22F70">
        <w:rPr>
          <w:sz w:val="28"/>
          <w:szCs w:val="28"/>
        </w:rPr>
        <w:t xml:space="preserve">города Боровичи от </w:t>
      </w:r>
      <w:r>
        <w:rPr>
          <w:sz w:val="28"/>
          <w:szCs w:val="28"/>
        </w:rPr>
        <w:t>24.12.2019</w:t>
      </w:r>
      <w:r w:rsidRPr="00B22F70">
        <w:rPr>
          <w:sz w:val="28"/>
          <w:szCs w:val="28"/>
        </w:rPr>
        <w:t xml:space="preserve"> № </w:t>
      </w:r>
      <w:r>
        <w:rPr>
          <w:sz w:val="28"/>
          <w:szCs w:val="28"/>
        </w:rPr>
        <w:t>263</w:t>
      </w:r>
    </w:p>
    <w:p w:rsidR="00CD4486" w:rsidRPr="00B22F70" w:rsidRDefault="00CD4486" w:rsidP="00CD4486">
      <w:pPr>
        <w:spacing w:line="240" w:lineRule="exact"/>
        <w:ind w:left="4962"/>
        <w:rPr>
          <w:sz w:val="28"/>
          <w:szCs w:val="28"/>
        </w:rPr>
      </w:pPr>
    </w:p>
    <w:p w:rsidR="00CD4486" w:rsidRPr="000B1792" w:rsidRDefault="00CD4486" w:rsidP="00CD4486">
      <w:pPr>
        <w:spacing w:line="240" w:lineRule="exact"/>
        <w:jc w:val="center"/>
        <w:rPr>
          <w:b/>
          <w:bCs/>
          <w:sz w:val="28"/>
          <w:szCs w:val="28"/>
        </w:rPr>
      </w:pPr>
      <w:r w:rsidRPr="000B1792">
        <w:rPr>
          <w:b/>
          <w:bCs/>
          <w:sz w:val="28"/>
          <w:szCs w:val="28"/>
        </w:rPr>
        <w:t xml:space="preserve">Прогнозируемые поступления доходов в бюджет города Боровичи </w:t>
      </w:r>
    </w:p>
    <w:p w:rsidR="00CD4486" w:rsidRPr="000B1792" w:rsidRDefault="00CD4486" w:rsidP="00CD4486">
      <w:pPr>
        <w:spacing w:line="240" w:lineRule="exact"/>
        <w:jc w:val="center"/>
        <w:rPr>
          <w:b/>
          <w:bCs/>
          <w:sz w:val="28"/>
          <w:szCs w:val="28"/>
        </w:rPr>
      </w:pPr>
      <w:r w:rsidRPr="000B1792">
        <w:rPr>
          <w:b/>
          <w:bCs/>
          <w:sz w:val="28"/>
          <w:szCs w:val="28"/>
        </w:rPr>
        <w:t>на 2020 год и на плановый п</w:t>
      </w:r>
      <w:r w:rsidRPr="000B1792">
        <w:rPr>
          <w:b/>
          <w:bCs/>
          <w:sz w:val="28"/>
          <w:szCs w:val="28"/>
        </w:rPr>
        <w:t>е</w:t>
      </w:r>
      <w:r w:rsidRPr="000B1792">
        <w:rPr>
          <w:b/>
          <w:bCs/>
          <w:sz w:val="28"/>
          <w:szCs w:val="28"/>
        </w:rPr>
        <w:t>риод 2021 и 2022 годов</w:t>
      </w:r>
    </w:p>
    <w:p w:rsidR="00CD4486" w:rsidRDefault="00CD4486" w:rsidP="00CD4486">
      <w:pPr>
        <w:jc w:val="right"/>
        <w:rPr>
          <w:bCs/>
          <w:sz w:val="28"/>
          <w:szCs w:val="28"/>
        </w:rPr>
      </w:pPr>
      <w:proofErr w:type="spellStart"/>
      <w:r w:rsidRPr="000B1792">
        <w:rPr>
          <w:bCs/>
          <w:sz w:val="28"/>
          <w:szCs w:val="28"/>
        </w:rPr>
        <w:t>тыс.руб</w:t>
      </w:r>
      <w:proofErr w:type="spellEnd"/>
      <w:r w:rsidRPr="000B1792">
        <w:rPr>
          <w:bCs/>
          <w:sz w:val="28"/>
          <w:szCs w:val="28"/>
        </w:rPr>
        <w:t>.</w:t>
      </w:r>
    </w:p>
    <w:tbl>
      <w:tblPr>
        <w:tblW w:w="9305" w:type="dxa"/>
        <w:tblInd w:w="93" w:type="dxa"/>
        <w:tblLook w:val="04A0" w:firstRow="1" w:lastRow="0" w:firstColumn="1" w:lastColumn="0" w:noHBand="0" w:noVBand="1"/>
      </w:tblPr>
      <w:tblGrid>
        <w:gridCol w:w="2596"/>
        <w:gridCol w:w="464"/>
        <w:gridCol w:w="1304"/>
        <w:gridCol w:w="584"/>
        <w:gridCol w:w="579"/>
        <w:gridCol w:w="19"/>
        <w:gridCol w:w="1277"/>
        <w:gridCol w:w="21"/>
        <w:gridCol w:w="1215"/>
        <w:gridCol w:w="17"/>
        <w:gridCol w:w="1219"/>
        <w:gridCol w:w="10"/>
      </w:tblGrid>
      <w:tr w:rsidR="00CD4486" w:rsidRPr="00CD4486" w:rsidTr="00CD4486">
        <w:trPr>
          <w:gridAfter w:val="1"/>
          <w:wAfter w:w="10" w:type="dxa"/>
          <w:trHeight w:val="526"/>
          <w:tblHeader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486" w:rsidRPr="00CD4486" w:rsidRDefault="00CD4486" w:rsidP="00CD4486">
            <w:pPr>
              <w:spacing w:line="240" w:lineRule="exact"/>
              <w:ind w:right="-135"/>
              <w:jc w:val="center"/>
              <w:rPr>
                <w:color w:val="000000"/>
              </w:rPr>
            </w:pPr>
            <w:r w:rsidRPr="00CD4486">
              <w:rPr>
                <w:color w:val="000000"/>
              </w:rPr>
              <w:t>Наименование</w:t>
            </w:r>
          </w:p>
        </w:tc>
        <w:tc>
          <w:tcPr>
            <w:tcW w:w="29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486" w:rsidRPr="00CD4486" w:rsidRDefault="00CD4486" w:rsidP="00CD4486">
            <w:pPr>
              <w:spacing w:line="240" w:lineRule="exact"/>
              <w:ind w:left="-113" w:right="-83"/>
              <w:jc w:val="center"/>
              <w:rPr>
                <w:color w:val="000000"/>
              </w:rPr>
            </w:pPr>
            <w:r w:rsidRPr="00CD4486">
              <w:rPr>
                <w:color w:val="000000"/>
              </w:rPr>
              <w:t>Код дохода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486" w:rsidRPr="00CD4486" w:rsidRDefault="00CD4486" w:rsidP="00CD4486">
            <w:pPr>
              <w:spacing w:line="240" w:lineRule="exact"/>
              <w:rPr>
                <w:color w:val="000000"/>
              </w:rPr>
            </w:pPr>
            <w:r w:rsidRPr="00CD4486">
              <w:rPr>
                <w:color w:val="000000"/>
              </w:rPr>
              <w:t>Сумма на 2020 год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rPr>
                <w:color w:val="000000"/>
              </w:rPr>
            </w:pPr>
            <w:r w:rsidRPr="00CD4486">
              <w:rPr>
                <w:color w:val="000000"/>
              </w:rPr>
              <w:t>Сумма на 2021 год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486" w:rsidRPr="00CD4486" w:rsidRDefault="00CD4486" w:rsidP="00CD4486">
            <w:pPr>
              <w:spacing w:line="240" w:lineRule="exact"/>
              <w:rPr>
                <w:color w:val="000000"/>
              </w:rPr>
            </w:pPr>
            <w:r w:rsidRPr="00CD4486">
              <w:rPr>
                <w:color w:val="000000"/>
              </w:rPr>
              <w:t>Сумма на 2022 год</w:t>
            </w:r>
          </w:p>
        </w:tc>
      </w:tr>
      <w:tr w:rsidR="00CD4486" w:rsidRPr="00CD4486" w:rsidTr="00CD4486">
        <w:trPr>
          <w:gridAfter w:val="1"/>
          <w:wAfter w:w="10" w:type="dxa"/>
          <w:trHeight w:val="301"/>
        </w:trPr>
        <w:tc>
          <w:tcPr>
            <w:tcW w:w="2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CD4486" w:rsidRDefault="00CD4486" w:rsidP="00CD4486">
            <w:pPr>
              <w:spacing w:line="240" w:lineRule="exact"/>
              <w:ind w:right="-135"/>
              <w:rPr>
                <w:color w:val="000000"/>
              </w:rPr>
            </w:pPr>
            <w:r w:rsidRPr="00CD4486">
              <w:rPr>
                <w:color w:val="000000"/>
              </w:rPr>
              <w:t>ДОХОДЫ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13" w:right="-83"/>
              <w:jc w:val="center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13" w:right="-83"/>
              <w:jc w:val="center"/>
              <w:rPr>
                <w:color w:val="000000"/>
              </w:rPr>
            </w:pPr>
            <w:r w:rsidRPr="00CD4486">
              <w:rPr>
                <w:color w:val="000000"/>
              </w:rPr>
              <w:t>1000000000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13" w:right="-83"/>
              <w:jc w:val="center"/>
              <w:rPr>
                <w:color w:val="000000"/>
              </w:rPr>
            </w:pPr>
            <w:r w:rsidRPr="00CD4486">
              <w:rPr>
                <w:color w:val="000000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13" w:right="-83"/>
              <w:jc w:val="center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rPr>
                <w:color w:val="000000"/>
              </w:rPr>
            </w:pPr>
            <w:r w:rsidRPr="00CD4486">
              <w:rPr>
                <w:color w:val="000000"/>
              </w:rPr>
              <w:t>174385,04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rPr>
                <w:color w:val="000000"/>
              </w:rPr>
            </w:pPr>
            <w:r w:rsidRPr="00CD4486">
              <w:rPr>
                <w:color w:val="000000"/>
              </w:rPr>
              <w:t>175658,70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rPr>
                <w:color w:val="000000"/>
              </w:rPr>
            </w:pPr>
            <w:r w:rsidRPr="00CD4486">
              <w:rPr>
                <w:color w:val="000000"/>
              </w:rPr>
              <w:t>181802,80</w:t>
            </w:r>
          </w:p>
        </w:tc>
      </w:tr>
      <w:tr w:rsidR="00CD4486" w:rsidRPr="00CD4486" w:rsidTr="00CD4486">
        <w:trPr>
          <w:gridAfter w:val="1"/>
          <w:wAfter w:w="10" w:type="dxa"/>
          <w:trHeight w:val="301"/>
        </w:trPr>
        <w:tc>
          <w:tcPr>
            <w:tcW w:w="2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CD4486" w:rsidRDefault="00CD4486" w:rsidP="00CD4486">
            <w:pPr>
              <w:spacing w:line="240" w:lineRule="exact"/>
              <w:ind w:right="-135"/>
              <w:rPr>
                <w:color w:val="000000"/>
              </w:rPr>
            </w:pPr>
            <w:r w:rsidRPr="00CD4486">
              <w:rPr>
                <w:color w:val="000000"/>
              </w:rPr>
              <w:t>БЕЗВОЗМЕЗДНЫЕ ПОСТУПЛ</w:t>
            </w:r>
            <w:r w:rsidRPr="00CD4486">
              <w:rPr>
                <w:color w:val="000000"/>
              </w:rPr>
              <w:t>Е</w:t>
            </w:r>
            <w:r w:rsidRPr="00CD4486">
              <w:rPr>
                <w:color w:val="000000"/>
              </w:rPr>
              <w:t>НИЯ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13" w:right="-83"/>
              <w:jc w:val="center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13" w:right="-83"/>
              <w:jc w:val="center"/>
              <w:rPr>
                <w:color w:val="000000"/>
              </w:rPr>
            </w:pPr>
            <w:r w:rsidRPr="00CD4486">
              <w:rPr>
                <w:color w:val="000000"/>
              </w:rPr>
              <w:t>2000000000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13" w:right="-83"/>
              <w:jc w:val="center"/>
              <w:rPr>
                <w:color w:val="000000"/>
              </w:rPr>
            </w:pPr>
            <w:r w:rsidRPr="00CD4486">
              <w:rPr>
                <w:color w:val="000000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13" w:right="-83"/>
              <w:jc w:val="center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rPr>
                <w:color w:val="000000"/>
              </w:rPr>
            </w:pPr>
            <w:r w:rsidRPr="00CD4486">
              <w:rPr>
                <w:color w:val="000000"/>
              </w:rPr>
              <w:t>209 771,33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rPr>
                <w:color w:val="000000"/>
              </w:rPr>
            </w:pPr>
            <w:r w:rsidRPr="00CD4486">
              <w:rPr>
                <w:color w:val="000000"/>
              </w:rPr>
              <w:t>12 401,00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rPr>
                <w:color w:val="000000"/>
              </w:rPr>
            </w:pPr>
            <w:r w:rsidRPr="00CD4486">
              <w:rPr>
                <w:color w:val="000000"/>
              </w:rPr>
              <w:t>12 401,00</w:t>
            </w:r>
          </w:p>
        </w:tc>
      </w:tr>
      <w:tr w:rsidR="00CD4486" w:rsidRPr="00CD4486" w:rsidTr="00CD4486">
        <w:trPr>
          <w:gridAfter w:val="1"/>
          <w:wAfter w:w="10" w:type="dxa"/>
          <w:trHeight w:val="767"/>
        </w:trPr>
        <w:tc>
          <w:tcPr>
            <w:tcW w:w="2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CD4486" w:rsidRDefault="00CD4486" w:rsidP="00CD4486">
            <w:pPr>
              <w:spacing w:line="240" w:lineRule="exact"/>
              <w:ind w:right="-135"/>
              <w:outlineLvl w:val="0"/>
              <w:rPr>
                <w:color w:val="000000"/>
              </w:rPr>
            </w:pPr>
            <w:r w:rsidRPr="00CD4486">
              <w:rPr>
                <w:color w:val="000000"/>
              </w:rPr>
              <w:t>БЕЗВОЗМЕЗДНЫЕ ПОСТУ</w:t>
            </w:r>
            <w:r w:rsidRPr="00CD4486">
              <w:rPr>
                <w:color w:val="000000"/>
              </w:rPr>
              <w:t>П</w:t>
            </w:r>
            <w:r w:rsidRPr="00CD4486">
              <w:rPr>
                <w:color w:val="000000"/>
              </w:rPr>
              <w:t>ЛЕНИЯ ОТ ДРУГИХ БЮДЖЕТОВ БЮДЖЕТНОЙ СИСТЕМЫ РО</w:t>
            </w:r>
            <w:r w:rsidRPr="00CD4486">
              <w:rPr>
                <w:color w:val="000000"/>
              </w:rPr>
              <w:t>С</w:t>
            </w:r>
            <w:r w:rsidRPr="00CD4486">
              <w:rPr>
                <w:color w:val="000000"/>
              </w:rPr>
              <w:t>СИЙСКОЙ ФЕДЕРАЦИИ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13" w:right="-83"/>
              <w:jc w:val="center"/>
              <w:outlineLvl w:val="0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13" w:right="-83"/>
              <w:jc w:val="center"/>
              <w:outlineLvl w:val="0"/>
              <w:rPr>
                <w:color w:val="000000"/>
              </w:rPr>
            </w:pPr>
            <w:r w:rsidRPr="00CD4486">
              <w:rPr>
                <w:color w:val="000000"/>
              </w:rPr>
              <w:t>2020000000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13" w:right="-83"/>
              <w:jc w:val="center"/>
              <w:outlineLvl w:val="0"/>
              <w:rPr>
                <w:color w:val="000000"/>
              </w:rPr>
            </w:pPr>
            <w:r w:rsidRPr="00CD4486">
              <w:rPr>
                <w:color w:val="000000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13" w:right="-83"/>
              <w:jc w:val="center"/>
              <w:outlineLvl w:val="0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outlineLvl w:val="0"/>
              <w:rPr>
                <w:color w:val="000000"/>
              </w:rPr>
            </w:pPr>
            <w:r w:rsidRPr="00CD4486">
              <w:rPr>
                <w:color w:val="000000"/>
              </w:rPr>
              <w:t>209 771,33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0"/>
              <w:rPr>
                <w:color w:val="000000"/>
              </w:rPr>
            </w:pPr>
            <w:r w:rsidRPr="00CD4486">
              <w:rPr>
                <w:color w:val="000000"/>
              </w:rPr>
              <w:t>12 401,00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outlineLvl w:val="0"/>
              <w:rPr>
                <w:color w:val="000000"/>
              </w:rPr>
            </w:pPr>
            <w:r w:rsidRPr="00CD4486">
              <w:rPr>
                <w:color w:val="000000"/>
              </w:rPr>
              <w:t>12 401,00</w:t>
            </w:r>
          </w:p>
        </w:tc>
      </w:tr>
      <w:tr w:rsidR="00CD4486" w:rsidRPr="00CD4486" w:rsidTr="00CD4486">
        <w:trPr>
          <w:gridAfter w:val="1"/>
          <w:wAfter w:w="10" w:type="dxa"/>
          <w:trHeight w:val="767"/>
        </w:trPr>
        <w:tc>
          <w:tcPr>
            <w:tcW w:w="2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CD4486" w:rsidRDefault="00CD4486" w:rsidP="00CD4486">
            <w:pPr>
              <w:spacing w:line="240" w:lineRule="exact"/>
              <w:ind w:right="-135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13" w:right="-83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13" w:right="-83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2022000000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13" w:right="-83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13" w:right="-83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132 512,28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12 400,00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12 400,00</w:t>
            </w:r>
          </w:p>
        </w:tc>
      </w:tr>
      <w:tr w:rsidR="00CD4486" w:rsidRPr="00CD4486" w:rsidTr="00CD4486">
        <w:trPr>
          <w:gridAfter w:val="1"/>
          <w:wAfter w:w="10" w:type="dxa"/>
          <w:trHeight w:val="1023"/>
        </w:trPr>
        <w:tc>
          <w:tcPr>
            <w:tcW w:w="2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CD4486" w:rsidRDefault="00CD4486" w:rsidP="00CD4486">
            <w:pPr>
              <w:spacing w:line="240" w:lineRule="exact"/>
              <w:ind w:right="-135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 xml:space="preserve">Субсидии бюджетам городских поселений на </w:t>
            </w:r>
            <w:proofErr w:type="spellStart"/>
            <w:r w:rsidRPr="00CD4486">
              <w:rPr>
                <w:color w:val="000000"/>
              </w:rPr>
              <w:t>софинансирование</w:t>
            </w:r>
            <w:proofErr w:type="spellEnd"/>
            <w:r w:rsidRPr="00CD4486">
              <w:rPr>
                <w:color w:val="000000"/>
              </w:rPr>
              <w:t xml:space="preserve"> к</w:t>
            </w:r>
            <w:r w:rsidRPr="00CD4486">
              <w:rPr>
                <w:color w:val="000000"/>
              </w:rPr>
              <w:t>а</w:t>
            </w:r>
            <w:r w:rsidRPr="00CD4486">
              <w:rPr>
                <w:color w:val="000000"/>
              </w:rPr>
              <w:t>питальных вложений в объекты мун</w:t>
            </w:r>
            <w:r w:rsidRPr="00CD4486">
              <w:rPr>
                <w:color w:val="000000"/>
              </w:rPr>
              <w:t>и</w:t>
            </w:r>
            <w:r w:rsidRPr="00CD4486">
              <w:rPr>
                <w:color w:val="000000"/>
              </w:rPr>
              <w:t>ципальной собственности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13" w:right="-83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13" w:right="-83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2022007713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13" w:right="-83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13" w:right="-83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29 907,9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CD4486">
        <w:trPr>
          <w:gridAfter w:val="1"/>
          <w:wAfter w:w="10" w:type="dxa"/>
          <w:trHeight w:val="1278"/>
        </w:trPr>
        <w:tc>
          <w:tcPr>
            <w:tcW w:w="2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CD4486" w:rsidRDefault="00CD4486" w:rsidP="00CD4486">
            <w:pPr>
              <w:spacing w:line="240" w:lineRule="exact"/>
              <w:ind w:right="-135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Субсидии бюджетам городских поселений на поддержку госуда</w:t>
            </w:r>
            <w:r w:rsidRPr="00CD4486">
              <w:rPr>
                <w:color w:val="000000"/>
              </w:rPr>
              <w:t>р</w:t>
            </w:r>
            <w:r w:rsidRPr="00CD4486">
              <w:rPr>
                <w:color w:val="000000"/>
              </w:rPr>
              <w:t>ственных программ субъектов Ро</w:t>
            </w:r>
            <w:r w:rsidRPr="00CD4486">
              <w:rPr>
                <w:color w:val="000000"/>
              </w:rPr>
              <w:t>с</w:t>
            </w:r>
            <w:r w:rsidRPr="00CD4486">
              <w:rPr>
                <w:color w:val="000000"/>
              </w:rPr>
              <w:t>сийской Федерации и муниципальных программ формирования современной городской среды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13" w:right="-83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13" w:right="-83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2022555513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13" w:right="-83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13" w:right="-83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21 125,38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CD4486">
        <w:trPr>
          <w:gridAfter w:val="1"/>
          <w:wAfter w:w="10" w:type="dxa"/>
          <w:trHeight w:val="70"/>
        </w:trPr>
        <w:tc>
          <w:tcPr>
            <w:tcW w:w="2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CD4486" w:rsidRDefault="00CD4486" w:rsidP="00CD4486">
            <w:pPr>
              <w:spacing w:line="240" w:lineRule="exact"/>
              <w:ind w:right="-135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Прочие субсидии бюджетам г</w:t>
            </w:r>
            <w:r w:rsidRPr="00CD4486">
              <w:rPr>
                <w:color w:val="000000"/>
              </w:rPr>
              <w:t>о</w:t>
            </w:r>
            <w:r w:rsidRPr="00CD4486">
              <w:rPr>
                <w:color w:val="000000"/>
              </w:rPr>
              <w:t>родских поселений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13" w:right="-83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13" w:right="-83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2022999913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13" w:right="-83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13" w:right="-83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81 479,00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12 400,00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12 400,00</w:t>
            </w:r>
          </w:p>
        </w:tc>
      </w:tr>
      <w:tr w:rsidR="00CD4486" w:rsidRPr="00CD4486" w:rsidTr="00CD4486">
        <w:trPr>
          <w:gridAfter w:val="1"/>
          <w:wAfter w:w="10" w:type="dxa"/>
          <w:trHeight w:val="511"/>
        </w:trPr>
        <w:tc>
          <w:tcPr>
            <w:tcW w:w="2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CD4486" w:rsidRDefault="00CD4486" w:rsidP="00CD4486">
            <w:pPr>
              <w:spacing w:line="240" w:lineRule="exact"/>
              <w:ind w:right="-135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lastRenderedPageBreak/>
              <w:t>Субвенции бюджетам бюдже</w:t>
            </w:r>
            <w:r w:rsidRPr="00CD4486">
              <w:rPr>
                <w:color w:val="000000"/>
              </w:rPr>
              <w:t>т</w:t>
            </w:r>
            <w:r w:rsidRPr="00CD4486">
              <w:rPr>
                <w:color w:val="000000"/>
              </w:rPr>
              <w:t>ной системы Российской Федерации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13" w:right="-83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13" w:right="-83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2023000000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13" w:right="-83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13" w:right="-83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1,00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1,00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1,00</w:t>
            </w:r>
          </w:p>
        </w:tc>
      </w:tr>
      <w:tr w:rsidR="00CD4486" w:rsidRPr="00CD4486" w:rsidTr="00CD4486">
        <w:trPr>
          <w:gridAfter w:val="1"/>
          <w:wAfter w:w="10" w:type="dxa"/>
          <w:trHeight w:val="767"/>
        </w:trPr>
        <w:tc>
          <w:tcPr>
            <w:tcW w:w="2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CD4486" w:rsidRDefault="00CD4486" w:rsidP="00CD4486">
            <w:pPr>
              <w:spacing w:line="240" w:lineRule="exact"/>
              <w:ind w:right="-135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Субвенции бюджетам горо</w:t>
            </w:r>
            <w:r w:rsidRPr="00CD4486">
              <w:rPr>
                <w:color w:val="000000"/>
              </w:rPr>
              <w:t>д</w:t>
            </w:r>
            <w:r w:rsidRPr="00CD4486">
              <w:rPr>
                <w:color w:val="000000"/>
              </w:rPr>
              <w:t>ских поселений на выполнение пер</w:t>
            </w:r>
            <w:r w:rsidRPr="00CD4486">
              <w:rPr>
                <w:color w:val="000000"/>
              </w:rPr>
              <w:t>е</w:t>
            </w:r>
            <w:r w:rsidRPr="00CD4486">
              <w:rPr>
                <w:color w:val="000000"/>
              </w:rPr>
              <w:t>даваемых полномочий субъектов Ро</w:t>
            </w:r>
            <w:r w:rsidRPr="00CD4486">
              <w:rPr>
                <w:color w:val="000000"/>
              </w:rPr>
              <w:t>с</w:t>
            </w:r>
            <w:r w:rsidRPr="00CD4486">
              <w:rPr>
                <w:color w:val="000000"/>
              </w:rPr>
              <w:t>сийской Ф</w:t>
            </w:r>
            <w:r w:rsidRPr="00CD4486">
              <w:rPr>
                <w:color w:val="000000"/>
              </w:rPr>
              <w:t>е</w:t>
            </w:r>
            <w:r w:rsidRPr="00CD4486">
              <w:rPr>
                <w:color w:val="000000"/>
              </w:rPr>
              <w:t>дерации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13" w:right="-83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13" w:right="-83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2023002413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13" w:right="-83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13" w:right="-83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1,00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1,00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1,00</w:t>
            </w:r>
          </w:p>
        </w:tc>
      </w:tr>
      <w:tr w:rsidR="00CD4486" w:rsidRPr="00CD4486" w:rsidTr="00CD4486">
        <w:trPr>
          <w:gridAfter w:val="1"/>
          <w:wAfter w:w="10" w:type="dxa"/>
          <w:trHeight w:val="301"/>
        </w:trPr>
        <w:tc>
          <w:tcPr>
            <w:tcW w:w="2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CD4486" w:rsidRDefault="00CD4486" w:rsidP="00CD4486">
            <w:pPr>
              <w:spacing w:line="240" w:lineRule="exact"/>
              <w:ind w:right="-135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Иные межбюджетные трансфе</w:t>
            </w:r>
            <w:r w:rsidRPr="00CD4486">
              <w:rPr>
                <w:color w:val="000000"/>
              </w:rPr>
              <w:t>р</w:t>
            </w:r>
            <w:r w:rsidRPr="00CD4486">
              <w:rPr>
                <w:color w:val="000000"/>
              </w:rPr>
              <w:t>ты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13" w:right="-83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13" w:right="-83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2024000000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13" w:right="-83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13" w:right="-83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77 258,05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CD4486">
        <w:trPr>
          <w:gridAfter w:val="1"/>
          <w:wAfter w:w="10" w:type="dxa"/>
          <w:trHeight w:val="1023"/>
        </w:trPr>
        <w:tc>
          <w:tcPr>
            <w:tcW w:w="2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CD4486" w:rsidRDefault="00CD4486" w:rsidP="00CD4486">
            <w:pPr>
              <w:spacing w:line="240" w:lineRule="exact"/>
              <w:ind w:right="-135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Межбюджетные трансферты, п</w:t>
            </w:r>
            <w:r w:rsidRPr="00CD4486">
              <w:rPr>
                <w:color w:val="000000"/>
              </w:rPr>
              <w:t>е</w:t>
            </w:r>
            <w:r w:rsidRPr="00CD4486">
              <w:rPr>
                <w:color w:val="000000"/>
              </w:rPr>
              <w:t>редаваемые бюджетам городских пос</w:t>
            </w:r>
            <w:r w:rsidRPr="00CD4486">
              <w:rPr>
                <w:color w:val="000000"/>
              </w:rPr>
              <w:t>е</w:t>
            </w:r>
            <w:r w:rsidRPr="00CD4486">
              <w:rPr>
                <w:color w:val="000000"/>
              </w:rPr>
              <w:t>лений на финансовое обеспечение д</w:t>
            </w:r>
            <w:r w:rsidRPr="00CD4486">
              <w:rPr>
                <w:color w:val="000000"/>
              </w:rPr>
              <w:t>о</w:t>
            </w:r>
            <w:r w:rsidRPr="00CD4486">
              <w:rPr>
                <w:color w:val="000000"/>
              </w:rPr>
              <w:t>рожной деятельности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13" w:right="-83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13" w:right="-83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2024539013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13" w:right="-83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13" w:right="-83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4 999,77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CD4486">
        <w:trPr>
          <w:gridAfter w:val="1"/>
          <w:wAfter w:w="10" w:type="dxa"/>
          <w:trHeight w:val="1790"/>
        </w:trPr>
        <w:tc>
          <w:tcPr>
            <w:tcW w:w="2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CD4486" w:rsidRDefault="00CD4486" w:rsidP="00CD4486">
            <w:pPr>
              <w:spacing w:line="240" w:lineRule="exact"/>
              <w:ind w:right="-135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Межбюджетные трансферты, п</w:t>
            </w:r>
            <w:r w:rsidRPr="00CD4486">
              <w:rPr>
                <w:color w:val="000000"/>
              </w:rPr>
              <w:t>е</w:t>
            </w:r>
            <w:r w:rsidRPr="00CD4486">
              <w:rPr>
                <w:color w:val="000000"/>
              </w:rPr>
              <w:t>редаваемые бюджетам городских пос</w:t>
            </w:r>
            <w:r w:rsidRPr="00CD4486">
              <w:rPr>
                <w:color w:val="000000"/>
              </w:rPr>
              <w:t>е</w:t>
            </w:r>
            <w:r w:rsidRPr="00CD4486">
              <w:rPr>
                <w:color w:val="000000"/>
              </w:rPr>
              <w:t>лений на создание комфортной горо</w:t>
            </w:r>
            <w:r w:rsidRPr="00CD4486">
              <w:rPr>
                <w:color w:val="000000"/>
              </w:rPr>
              <w:t>д</w:t>
            </w:r>
            <w:r w:rsidRPr="00CD4486">
              <w:rPr>
                <w:color w:val="000000"/>
              </w:rPr>
              <w:t>ской среды в малых городах и исторических поселениях - победит</w:t>
            </w:r>
            <w:r w:rsidRPr="00CD4486">
              <w:rPr>
                <w:color w:val="000000"/>
              </w:rPr>
              <w:t>е</w:t>
            </w:r>
            <w:r w:rsidRPr="00CD4486">
              <w:rPr>
                <w:color w:val="000000"/>
              </w:rPr>
              <w:t>лях Всеро</w:t>
            </w:r>
            <w:r w:rsidRPr="00CD4486">
              <w:rPr>
                <w:color w:val="000000"/>
              </w:rPr>
              <w:t>с</w:t>
            </w:r>
            <w:r w:rsidRPr="00CD4486">
              <w:rPr>
                <w:color w:val="000000"/>
              </w:rPr>
              <w:t>сийского конкурса лучших проектов создания комфортной горо</w:t>
            </w:r>
            <w:r w:rsidRPr="00CD4486">
              <w:rPr>
                <w:color w:val="000000"/>
              </w:rPr>
              <w:t>д</w:t>
            </w:r>
            <w:r w:rsidRPr="00CD4486">
              <w:rPr>
                <w:color w:val="000000"/>
              </w:rPr>
              <w:t>ской среды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13" w:right="-83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13" w:right="-83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2024542413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13" w:right="-83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13" w:right="-83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70 000,00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CD4486">
        <w:trPr>
          <w:gridAfter w:val="1"/>
          <w:wAfter w:w="10" w:type="dxa"/>
          <w:trHeight w:val="511"/>
        </w:trPr>
        <w:tc>
          <w:tcPr>
            <w:tcW w:w="2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CD4486" w:rsidRDefault="00CD4486" w:rsidP="00CD4486">
            <w:pPr>
              <w:spacing w:line="240" w:lineRule="exact"/>
              <w:ind w:right="-135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Прочие межбюджетные тран</w:t>
            </w:r>
            <w:r w:rsidRPr="00CD4486">
              <w:rPr>
                <w:color w:val="000000"/>
              </w:rPr>
              <w:t>с</w:t>
            </w:r>
            <w:r w:rsidRPr="00CD4486">
              <w:rPr>
                <w:color w:val="000000"/>
              </w:rPr>
              <w:t>ферты, передаваемые бюджетам г</w:t>
            </w:r>
            <w:r w:rsidRPr="00CD4486">
              <w:rPr>
                <w:color w:val="000000"/>
              </w:rPr>
              <w:t>о</w:t>
            </w:r>
            <w:r w:rsidRPr="00CD4486">
              <w:rPr>
                <w:color w:val="000000"/>
              </w:rPr>
              <w:t>родских поселений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13" w:right="-83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13" w:right="-83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2024999913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13" w:right="-83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13" w:right="-83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2 258,28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CD4486">
        <w:trPr>
          <w:trHeight w:val="256"/>
        </w:trPr>
        <w:tc>
          <w:tcPr>
            <w:tcW w:w="5546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486" w:rsidRPr="00CD4486" w:rsidRDefault="00CD4486" w:rsidP="00CD4486">
            <w:pPr>
              <w:spacing w:line="240" w:lineRule="exact"/>
              <w:ind w:left="-113" w:right="-135"/>
              <w:jc w:val="right"/>
              <w:rPr>
                <w:color w:val="000000"/>
              </w:rPr>
            </w:pPr>
            <w:r w:rsidRPr="00CD4486">
              <w:rPr>
                <w:color w:val="000000"/>
              </w:rPr>
              <w:t>Всего доходов: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75" w:right="-106"/>
              <w:jc w:val="center"/>
              <w:rPr>
                <w:color w:val="000000"/>
              </w:rPr>
            </w:pPr>
            <w:r w:rsidRPr="00CD4486">
              <w:rPr>
                <w:color w:val="000000"/>
              </w:rPr>
              <w:t>384156,37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75" w:right="-106"/>
              <w:jc w:val="center"/>
              <w:rPr>
                <w:color w:val="000000"/>
              </w:rPr>
            </w:pPr>
            <w:r w:rsidRPr="00CD4486">
              <w:rPr>
                <w:color w:val="000000"/>
              </w:rPr>
              <w:t>188 059,70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75" w:right="-106"/>
              <w:jc w:val="center"/>
              <w:rPr>
                <w:color w:val="000000"/>
              </w:rPr>
            </w:pPr>
            <w:r w:rsidRPr="00CD4486">
              <w:rPr>
                <w:color w:val="000000"/>
              </w:rPr>
              <w:t>194 203,80</w:t>
            </w:r>
          </w:p>
        </w:tc>
      </w:tr>
    </w:tbl>
    <w:p w:rsidR="00CD4486" w:rsidRDefault="00CD4486" w:rsidP="00CD4486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__________________________»</w:t>
      </w:r>
    </w:p>
    <w:p w:rsidR="00CD4486" w:rsidRPr="00B22F70" w:rsidRDefault="00CD4486" w:rsidP="00CD4486">
      <w:pPr>
        <w:spacing w:before="240" w:after="120" w:line="240" w:lineRule="exact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B22F70">
        <w:rPr>
          <w:sz w:val="28"/>
          <w:szCs w:val="28"/>
        </w:rPr>
        <w:t>Приложение № 2</w:t>
      </w:r>
    </w:p>
    <w:p w:rsidR="00CD4486" w:rsidRPr="00B22F70" w:rsidRDefault="00CD4486" w:rsidP="00CD4486">
      <w:pPr>
        <w:spacing w:line="240" w:lineRule="exact"/>
        <w:ind w:left="4820"/>
        <w:rPr>
          <w:sz w:val="28"/>
          <w:szCs w:val="28"/>
        </w:rPr>
      </w:pPr>
      <w:r w:rsidRPr="00B22F70">
        <w:rPr>
          <w:sz w:val="28"/>
          <w:szCs w:val="28"/>
        </w:rPr>
        <w:t>к решению Совета депутатов</w:t>
      </w:r>
    </w:p>
    <w:p w:rsidR="00CD4486" w:rsidRPr="00B22F70" w:rsidRDefault="00CD4486" w:rsidP="00CD4486">
      <w:pPr>
        <w:spacing w:line="240" w:lineRule="exact"/>
        <w:ind w:left="4820"/>
        <w:rPr>
          <w:sz w:val="28"/>
          <w:szCs w:val="28"/>
        </w:rPr>
      </w:pPr>
      <w:r w:rsidRPr="00B22F70">
        <w:rPr>
          <w:sz w:val="28"/>
          <w:szCs w:val="28"/>
        </w:rPr>
        <w:t xml:space="preserve">города Боровичи от </w:t>
      </w:r>
      <w:r>
        <w:rPr>
          <w:sz w:val="28"/>
          <w:szCs w:val="28"/>
        </w:rPr>
        <w:t>24.12.2019</w:t>
      </w:r>
      <w:r w:rsidRPr="00B22F70">
        <w:rPr>
          <w:sz w:val="28"/>
          <w:szCs w:val="28"/>
        </w:rPr>
        <w:t xml:space="preserve"> № </w:t>
      </w:r>
      <w:r>
        <w:rPr>
          <w:sz w:val="28"/>
          <w:szCs w:val="28"/>
        </w:rPr>
        <w:t>263</w:t>
      </w:r>
    </w:p>
    <w:p w:rsidR="00CD4486" w:rsidRPr="00B22F70" w:rsidRDefault="00CD4486" w:rsidP="00CD4486">
      <w:pPr>
        <w:spacing w:line="240" w:lineRule="exact"/>
        <w:ind w:left="4962"/>
        <w:rPr>
          <w:sz w:val="28"/>
          <w:szCs w:val="28"/>
        </w:rPr>
      </w:pPr>
    </w:p>
    <w:p w:rsidR="00CD4486" w:rsidRPr="00B22F70" w:rsidRDefault="00CD4486" w:rsidP="00CD4486">
      <w:pPr>
        <w:spacing w:line="240" w:lineRule="exact"/>
        <w:jc w:val="center"/>
        <w:rPr>
          <w:b/>
          <w:bCs/>
          <w:sz w:val="28"/>
          <w:szCs w:val="28"/>
        </w:rPr>
      </w:pPr>
      <w:r w:rsidRPr="00B22F70">
        <w:rPr>
          <w:b/>
          <w:bCs/>
          <w:sz w:val="28"/>
          <w:szCs w:val="28"/>
        </w:rPr>
        <w:t>Источники внутреннего финансирования дефицита бюджета</w:t>
      </w:r>
      <w:r w:rsidRPr="00B22F70">
        <w:rPr>
          <w:b/>
          <w:bCs/>
          <w:sz w:val="28"/>
          <w:szCs w:val="28"/>
        </w:rPr>
        <w:br/>
        <w:t>города Боровичи на 20</w:t>
      </w:r>
      <w:r>
        <w:rPr>
          <w:b/>
          <w:bCs/>
          <w:sz w:val="28"/>
          <w:szCs w:val="28"/>
        </w:rPr>
        <w:t>20</w:t>
      </w:r>
      <w:r w:rsidRPr="00B22F70">
        <w:rPr>
          <w:b/>
          <w:bCs/>
          <w:sz w:val="28"/>
          <w:szCs w:val="28"/>
        </w:rPr>
        <w:t xml:space="preserve"> год и на пл</w:t>
      </w:r>
      <w:r w:rsidRPr="00B22F70">
        <w:rPr>
          <w:b/>
          <w:bCs/>
          <w:sz w:val="28"/>
          <w:szCs w:val="28"/>
        </w:rPr>
        <w:t>а</w:t>
      </w:r>
      <w:r w:rsidRPr="00B22F70">
        <w:rPr>
          <w:b/>
          <w:bCs/>
          <w:sz w:val="28"/>
          <w:szCs w:val="28"/>
        </w:rPr>
        <w:t>новый период 202</w:t>
      </w:r>
      <w:r>
        <w:rPr>
          <w:b/>
          <w:bCs/>
          <w:sz w:val="28"/>
          <w:szCs w:val="28"/>
        </w:rPr>
        <w:t>1</w:t>
      </w:r>
      <w:r w:rsidRPr="00B22F70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2</w:t>
      </w:r>
      <w:r w:rsidRPr="00B22F70">
        <w:rPr>
          <w:b/>
          <w:bCs/>
          <w:sz w:val="28"/>
          <w:szCs w:val="28"/>
        </w:rPr>
        <w:t xml:space="preserve"> годов</w:t>
      </w:r>
    </w:p>
    <w:p w:rsidR="00CD4486" w:rsidRDefault="00CD4486" w:rsidP="00CD4486">
      <w:pPr>
        <w:spacing w:line="360" w:lineRule="atLeast"/>
        <w:jc w:val="right"/>
        <w:outlineLvl w:val="0"/>
        <w:rPr>
          <w:sz w:val="28"/>
          <w:szCs w:val="28"/>
        </w:rPr>
      </w:pPr>
      <w:r w:rsidRPr="00B22F70">
        <w:rPr>
          <w:sz w:val="28"/>
          <w:szCs w:val="28"/>
        </w:rPr>
        <w:t>тыс. руб</w:t>
      </w:r>
      <w:r>
        <w:rPr>
          <w:sz w:val="28"/>
          <w:szCs w:val="28"/>
        </w:rPr>
        <w:t>.</w:t>
      </w:r>
    </w:p>
    <w:tbl>
      <w:tblPr>
        <w:tblW w:w="9203" w:type="dxa"/>
        <w:tblInd w:w="93" w:type="dxa"/>
        <w:tblLook w:val="04A0" w:firstRow="1" w:lastRow="0" w:firstColumn="1" w:lastColumn="0" w:noHBand="0" w:noVBand="1"/>
      </w:tblPr>
      <w:tblGrid>
        <w:gridCol w:w="3021"/>
        <w:gridCol w:w="2835"/>
        <w:gridCol w:w="1134"/>
        <w:gridCol w:w="1116"/>
        <w:gridCol w:w="1097"/>
      </w:tblGrid>
      <w:tr w:rsidR="00CD4486" w:rsidRPr="00CD4486" w:rsidTr="00CD4486">
        <w:trPr>
          <w:trHeight w:val="458"/>
          <w:tblHeader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</w:pPr>
            <w:r w:rsidRPr="00CD4486"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D4486" w:rsidRPr="00CD4486" w:rsidRDefault="00CD4486" w:rsidP="00CD4486">
            <w:pPr>
              <w:spacing w:line="240" w:lineRule="exact"/>
              <w:ind w:left="-105" w:right="-112"/>
              <w:jc w:val="center"/>
            </w:pPr>
            <w:r w:rsidRPr="00CD4486">
              <w:t>Код источника финансир</w:t>
            </w:r>
            <w:r w:rsidRPr="00CD4486">
              <w:t>о</w:t>
            </w:r>
            <w:r w:rsidRPr="00CD4486">
              <w:t xml:space="preserve">вания по </w:t>
            </w:r>
            <w:proofErr w:type="spellStart"/>
            <w:r w:rsidRPr="00CD4486">
              <w:t>КИВФ</w:t>
            </w:r>
            <w:proofErr w:type="spellEnd"/>
            <w:r w:rsidRPr="00CD4486">
              <w:t xml:space="preserve">, </w:t>
            </w:r>
            <w:proofErr w:type="spellStart"/>
            <w:r w:rsidRPr="00CD4486">
              <w:t>КИВнФ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D4486" w:rsidRPr="00CD4486" w:rsidRDefault="00CD4486" w:rsidP="00CD4486">
            <w:pPr>
              <w:spacing w:line="240" w:lineRule="exact"/>
              <w:ind w:left="-105" w:right="-75"/>
              <w:jc w:val="center"/>
            </w:pPr>
            <w:r w:rsidRPr="00CD4486">
              <w:t>Сумма на 2020</w:t>
            </w:r>
            <w:r>
              <w:t xml:space="preserve"> </w:t>
            </w:r>
            <w:r w:rsidRPr="00CD4486">
              <w:t>год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D4486" w:rsidRPr="00CD4486" w:rsidRDefault="00CD4486" w:rsidP="00CD4486">
            <w:pPr>
              <w:spacing w:line="240" w:lineRule="exact"/>
              <w:ind w:left="-111" w:right="-122"/>
              <w:jc w:val="center"/>
            </w:pPr>
            <w:r w:rsidRPr="00CD4486">
              <w:t>Сумма на 2021 год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D4486" w:rsidRPr="00CD4486" w:rsidRDefault="00CD4486" w:rsidP="00CD4486">
            <w:pPr>
              <w:spacing w:line="240" w:lineRule="exact"/>
              <w:ind w:left="-87" w:right="-18"/>
              <w:jc w:val="center"/>
            </w:pPr>
            <w:r w:rsidRPr="00CD4486">
              <w:t>Сумма на 2022 год</w:t>
            </w:r>
          </w:p>
        </w:tc>
      </w:tr>
      <w:tr w:rsidR="00CD4486" w:rsidRPr="00CD4486" w:rsidTr="00CD4486">
        <w:trPr>
          <w:trHeight w:val="61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D4486" w:rsidRPr="00CD4486" w:rsidRDefault="00CD4486" w:rsidP="00CD4486">
            <w:pPr>
              <w:spacing w:line="240" w:lineRule="exact"/>
              <w:ind w:right="-104"/>
              <w:rPr>
                <w:b/>
                <w:bCs/>
              </w:rPr>
            </w:pPr>
            <w:r w:rsidRPr="00CD4486">
              <w:rPr>
                <w:b/>
                <w:bCs/>
              </w:rPr>
              <w:t>Источники финансирования деф</w:t>
            </w:r>
            <w:r w:rsidRPr="00CD4486">
              <w:rPr>
                <w:b/>
                <w:bCs/>
              </w:rPr>
              <w:t>и</w:t>
            </w:r>
            <w:r w:rsidRPr="00CD4486">
              <w:rPr>
                <w:b/>
                <w:bCs/>
              </w:rPr>
              <w:t>цита бюджета-всего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05" w:right="-112"/>
              <w:jc w:val="center"/>
              <w:rPr>
                <w:b/>
                <w:bCs/>
              </w:rPr>
            </w:pPr>
            <w:r w:rsidRPr="00CD4486">
              <w:rPr>
                <w:b/>
                <w:bCs/>
              </w:rPr>
              <w:t>000 00 00 00 00 00 0000 000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D4486" w:rsidRPr="00CD4486" w:rsidRDefault="00CD4486" w:rsidP="00CD4486">
            <w:pPr>
              <w:spacing w:line="240" w:lineRule="exact"/>
              <w:ind w:left="-105" w:right="-75"/>
              <w:jc w:val="center"/>
              <w:rPr>
                <w:b/>
                <w:bCs/>
              </w:rPr>
            </w:pPr>
            <w:r w:rsidRPr="00CD4486">
              <w:rPr>
                <w:b/>
                <w:bCs/>
              </w:rPr>
              <w:t>21 830,92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D4486" w:rsidRPr="00CD4486" w:rsidRDefault="00CD4486" w:rsidP="00CD4486">
            <w:pPr>
              <w:spacing w:line="240" w:lineRule="exact"/>
              <w:ind w:left="-111" w:right="-122"/>
              <w:jc w:val="center"/>
              <w:rPr>
                <w:b/>
                <w:bCs/>
              </w:rPr>
            </w:pPr>
            <w:r w:rsidRPr="00CD4486">
              <w:rPr>
                <w:b/>
                <w:bCs/>
              </w:rPr>
              <w:t>10170,00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D4486" w:rsidRPr="00CD4486" w:rsidRDefault="00CD4486" w:rsidP="00CD4486">
            <w:pPr>
              <w:spacing w:line="240" w:lineRule="exact"/>
              <w:ind w:left="-87" w:right="-18"/>
              <w:jc w:val="center"/>
              <w:rPr>
                <w:b/>
                <w:bCs/>
              </w:rPr>
            </w:pPr>
            <w:r w:rsidRPr="00CD4486">
              <w:rPr>
                <w:b/>
                <w:bCs/>
              </w:rPr>
              <w:t>0,00</w:t>
            </w:r>
          </w:p>
        </w:tc>
      </w:tr>
      <w:tr w:rsidR="00CD4486" w:rsidRPr="00CD4486" w:rsidTr="00CD4486">
        <w:trPr>
          <w:trHeight w:val="91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D4486" w:rsidRPr="00CD4486" w:rsidRDefault="00CD4486" w:rsidP="00CD4486">
            <w:pPr>
              <w:spacing w:line="240" w:lineRule="exact"/>
              <w:ind w:right="-104"/>
              <w:rPr>
                <w:b/>
                <w:bCs/>
              </w:rPr>
            </w:pPr>
            <w:r w:rsidRPr="00CD4486">
              <w:rPr>
                <w:b/>
                <w:bCs/>
              </w:rPr>
              <w:t>ИСТОЧНИКИ ВНУТРЕННЕГО Ф</w:t>
            </w:r>
            <w:r w:rsidRPr="00CD4486">
              <w:rPr>
                <w:b/>
                <w:bCs/>
              </w:rPr>
              <w:t>И</w:t>
            </w:r>
            <w:r w:rsidRPr="00CD4486">
              <w:rPr>
                <w:b/>
                <w:bCs/>
              </w:rPr>
              <w:t>НАНСИРОВАНИЯ ДЕФИЦИТОВ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05" w:right="-112"/>
              <w:jc w:val="center"/>
              <w:rPr>
                <w:b/>
                <w:bCs/>
              </w:rPr>
            </w:pPr>
            <w:r w:rsidRPr="00CD4486">
              <w:rPr>
                <w:b/>
                <w:bCs/>
              </w:rPr>
              <w:t>000 01 00 00 00 00 0000 000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D4486" w:rsidRPr="00CD4486" w:rsidRDefault="00CD4486" w:rsidP="00CD4486">
            <w:pPr>
              <w:spacing w:line="240" w:lineRule="exact"/>
              <w:ind w:left="-105" w:right="-75"/>
              <w:jc w:val="center"/>
              <w:rPr>
                <w:b/>
                <w:bCs/>
              </w:rPr>
            </w:pPr>
            <w:r w:rsidRPr="00CD4486">
              <w:rPr>
                <w:b/>
                <w:bCs/>
              </w:rPr>
              <w:t>11 006,57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D4486" w:rsidRPr="00CD4486" w:rsidRDefault="00CD4486" w:rsidP="00CD4486">
            <w:pPr>
              <w:spacing w:line="240" w:lineRule="exact"/>
              <w:ind w:left="-111" w:right="-122"/>
              <w:jc w:val="center"/>
              <w:rPr>
                <w:b/>
                <w:bCs/>
              </w:rPr>
            </w:pPr>
            <w:r w:rsidRPr="00CD4486">
              <w:rPr>
                <w:b/>
                <w:bCs/>
              </w:rPr>
              <w:t>9 600,00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D4486" w:rsidRPr="00CD4486" w:rsidRDefault="00CD4486" w:rsidP="00CD4486">
            <w:pPr>
              <w:spacing w:line="240" w:lineRule="exact"/>
              <w:ind w:left="-87" w:right="-18"/>
              <w:jc w:val="center"/>
              <w:rPr>
                <w:b/>
                <w:bCs/>
              </w:rPr>
            </w:pPr>
            <w:r w:rsidRPr="00CD4486">
              <w:rPr>
                <w:b/>
                <w:bCs/>
              </w:rPr>
              <w:t>-400,00</w:t>
            </w:r>
          </w:p>
        </w:tc>
      </w:tr>
      <w:tr w:rsidR="00CD4486" w:rsidRPr="00CD4486" w:rsidTr="00CD4486">
        <w:trPr>
          <w:trHeight w:val="51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D4486" w:rsidRPr="00CD4486" w:rsidRDefault="00CD4486" w:rsidP="00CD4486">
            <w:pPr>
              <w:spacing w:line="240" w:lineRule="exact"/>
              <w:ind w:right="-104"/>
              <w:rPr>
                <w:b/>
                <w:bCs/>
              </w:rPr>
            </w:pPr>
            <w:r w:rsidRPr="00CD4486">
              <w:rPr>
                <w:b/>
                <w:bCs/>
              </w:rPr>
              <w:t>Кредиты кредитных организаций в вал</w:t>
            </w:r>
            <w:r w:rsidRPr="00CD4486">
              <w:rPr>
                <w:b/>
                <w:bCs/>
              </w:rPr>
              <w:t>ю</w:t>
            </w:r>
            <w:r w:rsidRPr="00CD4486">
              <w:rPr>
                <w:b/>
                <w:bCs/>
              </w:rPr>
              <w:t>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05" w:right="-112"/>
              <w:jc w:val="center"/>
            </w:pPr>
            <w:r w:rsidRPr="00CD4486">
              <w:t>000 01 02 00 00 00 0000 000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D4486" w:rsidRPr="00CD4486" w:rsidRDefault="00CD4486" w:rsidP="00CD4486">
            <w:pPr>
              <w:spacing w:line="240" w:lineRule="exact"/>
              <w:ind w:left="-105" w:right="-75"/>
              <w:jc w:val="center"/>
              <w:rPr>
                <w:b/>
                <w:bCs/>
              </w:rPr>
            </w:pPr>
            <w:r w:rsidRPr="00CD4486">
              <w:rPr>
                <w:b/>
                <w:bCs/>
              </w:rPr>
              <w:t>11 615,74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D4486" w:rsidRPr="00CD4486" w:rsidRDefault="00CD4486" w:rsidP="00CD4486">
            <w:pPr>
              <w:spacing w:line="240" w:lineRule="exact"/>
              <w:ind w:left="-111" w:right="-122"/>
              <w:jc w:val="center"/>
              <w:rPr>
                <w:b/>
                <w:bCs/>
              </w:rPr>
            </w:pPr>
            <w:r w:rsidRPr="00CD4486">
              <w:rPr>
                <w:b/>
                <w:bCs/>
              </w:rPr>
              <w:t>9 600,00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D4486" w:rsidRPr="00CD4486" w:rsidRDefault="00CD4486" w:rsidP="00CD4486">
            <w:pPr>
              <w:spacing w:line="240" w:lineRule="exact"/>
              <w:ind w:left="-87" w:right="-18"/>
              <w:jc w:val="center"/>
              <w:rPr>
                <w:b/>
                <w:bCs/>
              </w:rPr>
            </w:pPr>
            <w:r w:rsidRPr="00CD4486">
              <w:rPr>
                <w:b/>
                <w:bCs/>
              </w:rPr>
              <w:t>-400,00</w:t>
            </w:r>
          </w:p>
        </w:tc>
      </w:tr>
      <w:tr w:rsidR="00CD4486" w:rsidRPr="00CD4486" w:rsidTr="00CD4486">
        <w:trPr>
          <w:trHeight w:val="51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D4486" w:rsidRPr="00CD4486" w:rsidRDefault="00CD4486" w:rsidP="00CD4486">
            <w:pPr>
              <w:spacing w:line="240" w:lineRule="exact"/>
              <w:ind w:right="-104"/>
            </w:pPr>
            <w:r w:rsidRPr="00CD4486">
              <w:lastRenderedPageBreak/>
              <w:t>Получение кредитов от кредитных орг</w:t>
            </w:r>
            <w:r w:rsidRPr="00CD4486">
              <w:t>а</w:t>
            </w:r>
            <w:r w:rsidRPr="00CD4486">
              <w:t>низаций в валюте Российской Федер</w:t>
            </w:r>
            <w:r w:rsidRPr="00CD4486">
              <w:t>а</w:t>
            </w:r>
            <w:r w:rsidRPr="00CD4486">
              <w:t>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05" w:right="-112"/>
              <w:jc w:val="center"/>
            </w:pPr>
            <w:r w:rsidRPr="00CD4486">
              <w:t>000 01 02 00 00 00 0000 700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D4486" w:rsidRPr="00CD4486" w:rsidRDefault="00CD4486" w:rsidP="00CD4486">
            <w:pPr>
              <w:spacing w:line="240" w:lineRule="exact"/>
              <w:ind w:left="-105" w:right="-75"/>
              <w:jc w:val="center"/>
            </w:pPr>
            <w:r w:rsidRPr="00CD4486">
              <w:t>46 770,90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D4486" w:rsidRPr="00CD4486" w:rsidRDefault="00CD4486" w:rsidP="00CD4486">
            <w:pPr>
              <w:spacing w:line="240" w:lineRule="exact"/>
              <w:ind w:left="-111" w:right="-122"/>
              <w:jc w:val="center"/>
            </w:pPr>
            <w:r w:rsidRPr="00CD4486">
              <w:t>56370,90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D4486" w:rsidRPr="00CD4486" w:rsidRDefault="00CD4486" w:rsidP="00CD4486">
            <w:pPr>
              <w:spacing w:line="240" w:lineRule="exact"/>
              <w:ind w:left="-87" w:right="-18"/>
              <w:jc w:val="center"/>
            </w:pPr>
            <w:r w:rsidRPr="00CD4486">
              <w:t>55970,90</w:t>
            </w:r>
          </w:p>
        </w:tc>
      </w:tr>
      <w:tr w:rsidR="00CD4486" w:rsidRPr="00CD4486" w:rsidTr="00CD4486">
        <w:trPr>
          <w:trHeight w:val="77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D4486" w:rsidRPr="00CD4486" w:rsidRDefault="00CD4486" w:rsidP="00CD4486">
            <w:pPr>
              <w:spacing w:line="240" w:lineRule="exact"/>
              <w:ind w:right="-104"/>
            </w:pPr>
            <w:r w:rsidRPr="00CD4486">
              <w:t>Получение кредитов от кредитных орг</w:t>
            </w:r>
            <w:r w:rsidRPr="00CD4486">
              <w:t>а</w:t>
            </w:r>
            <w:r w:rsidRPr="00CD4486">
              <w:t>низаций бюджетами городских поселений в валюте Российской Ф</w:t>
            </w:r>
            <w:r w:rsidRPr="00CD4486">
              <w:t>е</w:t>
            </w:r>
            <w:r w:rsidRPr="00CD4486">
              <w:t>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05" w:right="-112"/>
              <w:jc w:val="center"/>
            </w:pPr>
            <w:r w:rsidRPr="00CD4486">
              <w:t>000 01 02 00 00 13 0000 710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D4486" w:rsidRPr="00CD4486" w:rsidRDefault="00CD4486" w:rsidP="00CD4486">
            <w:pPr>
              <w:spacing w:line="240" w:lineRule="exact"/>
              <w:ind w:left="-105" w:right="-75"/>
              <w:jc w:val="center"/>
            </w:pPr>
            <w:r w:rsidRPr="00CD4486">
              <w:t>46 770,90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D4486" w:rsidRPr="00CD4486" w:rsidRDefault="00CD4486" w:rsidP="00CD4486">
            <w:pPr>
              <w:spacing w:line="240" w:lineRule="exact"/>
              <w:ind w:left="-111" w:right="-122"/>
              <w:jc w:val="center"/>
            </w:pPr>
            <w:r w:rsidRPr="00CD4486">
              <w:t>56370,90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D4486" w:rsidRPr="00CD4486" w:rsidRDefault="00CD4486" w:rsidP="00CD4486">
            <w:pPr>
              <w:spacing w:line="240" w:lineRule="exact"/>
              <w:ind w:left="-87" w:right="-18"/>
              <w:jc w:val="center"/>
            </w:pPr>
            <w:r w:rsidRPr="00CD4486">
              <w:t>55970,90</w:t>
            </w:r>
          </w:p>
        </w:tc>
      </w:tr>
      <w:tr w:rsidR="00CD4486" w:rsidRPr="00CD4486" w:rsidTr="00CD4486">
        <w:trPr>
          <w:trHeight w:val="51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D4486" w:rsidRPr="00CD4486" w:rsidRDefault="00CD4486" w:rsidP="00CD4486">
            <w:pPr>
              <w:spacing w:line="240" w:lineRule="exact"/>
              <w:ind w:right="-104"/>
            </w:pPr>
            <w:r w:rsidRPr="00CD4486">
              <w:t>Погашение кредитов, предоставленных кредитными организациями в валюте Российской Фед</w:t>
            </w:r>
            <w:r w:rsidRPr="00CD4486">
              <w:t>е</w:t>
            </w:r>
            <w:r w:rsidRPr="00CD4486">
              <w:t>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05" w:right="-112"/>
              <w:jc w:val="center"/>
            </w:pPr>
            <w:r w:rsidRPr="00CD4486">
              <w:t>000 01 02 00 00 00 0000 800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D4486" w:rsidRPr="00CD4486" w:rsidRDefault="00CD4486" w:rsidP="00CD4486">
            <w:pPr>
              <w:spacing w:line="240" w:lineRule="exact"/>
              <w:ind w:left="-105" w:right="-75"/>
              <w:jc w:val="center"/>
            </w:pPr>
            <w:r w:rsidRPr="00CD4486">
              <w:t>-35 155,16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D4486" w:rsidRPr="00CD4486" w:rsidRDefault="00CD4486" w:rsidP="00CD4486">
            <w:pPr>
              <w:spacing w:line="240" w:lineRule="exact"/>
              <w:ind w:left="-111" w:right="-122"/>
              <w:jc w:val="center"/>
            </w:pPr>
            <w:r w:rsidRPr="00CD4486">
              <w:t>-46770,90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D4486" w:rsidRPr="00CD4486" w:rsidRDefault="00CD4486" w:rsidP="00CD4486">
            <w:pPr>
              <w:spacing w:line="240" w:lineRule="exact"/>
              <w:ind w:left="-87" w:right="-18"/>
              <w:jc w:val="center"/>
            </w:pPr>
            <w:r w:rsidRPr="00CD4486">
              <w:t>-56370,90</w:t>
            </w:r>
          </w:p>
        </w:tc>
      </w:tr>
      <w:tr w:rsidR="00CD4486" w:rsidRPr="00CD4486" w:rsidTr="00CD4486">
        <w:trPr>
          <w:trHeight w:val="77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D4486" w:rsidRPr="00CD4486" w:rsidRDefault="00CD4486" w:rsidP="00CD4486">
            <w:pPr>
              <w:spacing w:line="240" w:lineRule="exact"/>
              <w:ind w:right="-104"/>
            </w:pPr>
            <w:r w:rsidRPr="00CD4486">
              <w:t>Погашение бюджетами городских пос</w:t>
            </w:r>
            <w:r w:rsidRPr="00CD4486">
              <w:t>е</w:t>
            </w:r>
            <w:r w:rsidRPr="00CD4486">
              <w:t>лений кредитов от кредитных организ</w:t>
            </w:r>
            <w:r w:rsidRPr="00CD4486">
              <w:t>а</w:t>
            </w:r>
            <w:r w:rsidRPr="00CD4486">
              <w:t>ций в валюте Ро</w:t>
            </w:r>
            <w:r w:rsidRPr="00CD4486">
              <w:t>с</w:t>
            </w:r>
            <w:r w:rsidRPr="00CD4486">
              <w:t>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05" w:right="-112"/>
              <w:jc w:val="center"/>
            </w:pPr>
            <w:r w:rsidRPr="00CD4486">
              <w:t>000 01 02 00 00 13 0000 810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D4486" w:rsidRPr="00CD4486" w:rsidRDefault="00CD4486" w:rsidP="00CD4486">
            <w:pPr>
              <w:spacing w:line="240" w:lineRule="exact"/>
              <w:ind w:left="-105" w:right="-75"/>
              <w:jc w:val="center"/>
            </w:pPr>
            <w:r w:rsidRPr="00CD4486">
              <w:t>-35155,16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D4486" w:rsidRPr="00CD4486" w:rsidRDefault="00CD4486" w:rsidP="00CD4486">
            <w:pPr>
              <w:spacing w:line="240" w:lineRule="exact"/>
              <w:ind w:left="-111" w:right="-122"/>
              <w:jc w:val="center"/>
            </w:pPr>
            <w:r w:rsidRPr="00CD4486">
              <w:t>-46770,90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D4486" w:rsidRPr="00CD4486" w:rsidRDefault="00CD4486" w:rsidP="00CD4486">
            <w:pPr>
              <w:spacing w:line="240" w:lineRule="exact"/>
              <w:ind w:left="-87" w:right="-18"/>
              <w:jc w:val="center"/>
            </w:pPr>
            <w:r w:rsidRPr="00CD4486">
              <w:t>-56370,90</w:t>
            </w:r>
          </w:p>
        </w:tc>
      </w:tr>
      <w:tr w:rsidR="00CD4486" w:rsidRPr="00CD4486" w:rsidTr="00CD4486">
        <w:trPr>
          <w:trHeight w:val="51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D4486" w:rsidRPr="00CD4486" w:rsidRDefault="00CD4486" w:rsidP="00CD4486">
            <w:pPr>
              <w:spacing w:line="240" w:lineRule="exact"/>
              <w:ind w:right="-104"/>
              <w:rPr>
                <w:b/>
                <w:bCs/>
              </w:rPr>
            </w:pPr>
            <w:r w:rsidRPr="00CD4486">
              <w:rPr>
                <w:b/>
                <w:bCs/>
              </w:rPr>
              <w:t>Бюджетные кредиты от других бюдж</w:t>
            </w:r>
            <w:r w:rsidRPr="00CD4486">
              <w:rPr>
                <w:b/>
                <w:bCs/>
              </w:rPr>
              <w:t>е</w:t>
            </w:r>
            <w:r w:rsidRPr="00CD4486">
              <w:rPr>
                <w:b/>
                <w:bCs/>
              </w:rPr>
              <w:t>тов бюджетной системы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05" w:right="-112"/>
              <w:jc w:val="center"/>
            </w:pPr>
            <w:r w:rsidRPr="00CD4486">
              <w:t>000 01 03 00 00 00 0000 000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D4486" w:rsidRPr="00CD4486" w:rsidRDefault="00CD4486" w:rsidP="00CD4486">
            <w:pPr>
              <w:spacing w:line="240" w:lineRule="exact"/>
              <w:ind w:left="-105" w:right="-75"/>
              <w:jc w:val="center"/>
              <w:rPr>
                <w:b/>
                <w:bCs/>
              </w:rPr>
            </w:pPr>
            <w:r w:rsidRPr="00CD4486">
              <w:rPr>
                <w:b/>
                <w:bCs/>
              </w:rPr>
              <w:t>-609,17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D4486" w:rsidRPr="00CD4486" w:rsidRDefault="00CD4486" w:rsidP="00CD4486">
            <w:pPr>
              <w:spacing w:line="240" w:lineRule="exact"/>
              <w:ind w:left="-111" w:right="-122"/>
              <w:jc w:val="center"/>
              <w:rPr>
                <w:b/>
                <w:bCs/>
              </w:rPr>
            </w:pPr>
            <w:r w:rsidRPr="00CD4486">
              <w:rPr>
                <w:b/>
                <w:bCs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D4486" w:rsidRPr="00CD4486" w:rsidRDefault="00CD4486" w:rsidP="00CD4486">
            <w:pPr>
              <w:spacing w:line="240" w:lineRule="exact"/>
              <w:ind w:left="-87" w:right="-18"/>
              <w:jc w:val="center"/>
              <w:rPr>
                <w:b/>
                <w:bCs/>
              </w:rPr>
            </w:pPr>
            <w:r w:rsidRPr="00CD4486">
              <w:rPr>
                <w:b/>
                <w:bCs/>
              </w:rPr>
              <w:t>0,00</w:t>
            </w:r>
          </w:p>
        </w:tc>
      </w:tr>
      <w:tr w:rsidR="00CD4486" w:rsidRPr="00CD4486" w:rsidTr="00CD4486">
        <w:trPr>
          <w:trHeight w:val="77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D4486" w:rsidRPr="00CD4486" w:rsidRDefault="00CD4486" w:rsidP="00CD4486">
            <w:pPr>
              <w:spacing w:line="240" w:lineRule="exact"/>
              <w:ind w:right="-104"/>
            </w:pPr>
            <w:r w:rsidRPr="00CD4486">
              <w:t>Погашение бюджетных кредитов от др</w:t>
            </w:r>
            <w:r w:rsidRPr="00CD4486">
              <w:t>у</w:t>
            </w:r>
            <w:r w:rsidRPr="00CD4486">
              <w:t>гих бюджетов бюджетной системы в в</w:t>
            </w:r>
            <w:r w:rsidRPr="00CD4486">
              <w:t>а</w:t>
            </w:r>
            <w:r w:rsidRPr="00CD4486">
              <w:t>люте Российской Ф</w:t>
            </w:r>
            <w:r w:rsidRPr="00CD4486">
              <w:t>е</w:t>
            </w:r>
            <w:r w:rsidRPr="00CD4486">
              <w:t>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05" w:right="-112"/>
              <w:jc w:val="center"/>
            </w:pPr>
            <w:r w:rsidRPr="00CD4486">
              <w:t>000 01 03 01 00 00 0000 800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D4486" w:rsidRPr="00CD4486" w:rsidRDefault="00CD4486" w:rsidP="00CD4486">
            <w:pPr>
              <w:spacing w:line="240" w:lineRule="exact"/>
              <w:ind w:left="-105" w:right="-75"/>
              <w:jc w:val="center"/>
            </w:pPr>
            <w:r w:rsidRPr="00CD4486">
              <w:t>-609,17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D4486" w:rsidRPr="00CD4486" w:rsidRDefault="00CD4486" w:rsidP="00CD4486">
            <w:pPr>
              <w:spacing w:line="240" w:lineRule="exact"/>
              <w:ind w:left="-111" w:right="-122"/>
              <w:jc w:val="center"/>
            </w:pPr>
            <w:r w:rsidRPr="00CD4486"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D4486" w:rsidRPr="00CD4486" w:rsidRDefault="00CD4486" w:rsidP="00CD4486">
            <w:pPr>
              <w:spacing w:line="240" w:lineRule="exact"/>
              <w:ind w:left="-87" w:right="-18"/>
              <w:jc w:val="center"/>
            </w:pPr>
            <w:r w:rsidRPr="00CD4486">
              <w:t>0,00</w:t>
            </w:r>
          </w:p>
        </w:tc>
      </w:tr>
      <w:tr w:rsidR="00CD4486" w:rsidRPr="00CD4486" w:rsidTr="00CD4486">
        <w:trPr>
          <w:trHeight w:val="103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D4486" w:rsidRPr="00CD4486" w:rsidRDefault="00CD4486" w:rsidP="00CD4486">
            <w:pPr>
              <w:spacing w:line="240" w:lineRule="exact"/>
              <w:ind w:right="-104"/>
            </w:pPr>
            <w:r w:rsidRPr="00CD4486">
              <w:t>Погашение бюджетных кредитов от др</w:t>
            </w:r>
            <w:r w:rsidRPr="00CD4486">
              <w:t>у</w:t>
            </w:r>
            <w:r w:rsidRPr="00CD4486">
              <w:t>гих бюджетов бюджетной системы Ро</w:t>
            </w:r>
            <w:r w:rsidRPr="00CD4486">
              <w:t>с</w:t>
            </w:r>
            <w:r w:rsidRPr="00CD4486">
              <w:t>сийской Федерации  бюджетами горо</w:t>
            </w:r>
            <w:r w:rsidRPr="00CD4486">
              <w:t>д</w:t>
            </w:r>
            <w:r w:rsidRPr="00CD4486">
              <w:t>ских поселений в валюте Российской Ф</w:t>
            </w:r>
            <w:r w:rsidRPr="00CD4486">
              <w:t>е</w:t>
            </w:r>
            <w:r w:rsidRPr="00CD4486">
              <w:t>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05" w:right="-112"/>
              <w:jc w:val="center"/>
            </w:pPr>
            <w:r w:rsidRPr="00CD4486">
              <w:t>000 01 03 01 00 13 0000 810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D4486" w:rsidRPr="00CD4486" w:rsidRDefault="00CD4486" w:rsidP="00CD4486">
            <w:pPr>
              <w:spacing w:line="240" w:lineRule="exact"/>
              <w:ind w:left="-105" w:right="-75"/>
              <w:jc w:val="center"/>
            </w:pPr>
            <w:r w:rsidRPr="00CD4486">
              <w:t>-609,17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D4486" w:rsidRPr="00CD4486" w:rsidRDefault="00CD4486" w:rsidP="00CD4486">
            <w:pPr>
              <w:spacing w:line="240" w:lineRule="exact"/>
              <w:ind w:left="-111" w:right="-122"/>
              <w:jc w:val="center"/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D4486" w:rsidRPr="00CD4486" w:rsidRDefault="00CD4486" w:rsidP="00CD4486">
            <w:pPr>
              <w:spacing w:line="240" w:lineRule="exact"/>
              <w:ind w:left="-87" w:right="-18"/>
              <w:jc w:val="center"/>
            </w:pPr>
          </w:p>
        </w:tc>
      </w:tr>
      <w:tr w:rsidR="00CD4486" w:rsidRPr="00CD4486" w:rsidTr="00CD4486">
        <w:trPr>
          <w:trHeight w:val="51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D4486" w:rsidRPr="00CD4486" w:rsidRDefault="00CD4486" w:rsidP="00CD4486">
            <w:pPr>
              <w:spacing w:line="240" w:lineRule="exact"/>
              <w:ind w:right="-104"/>
              <w:rPr>
                <w:b/>
                <w:bCs/>
              </w:rPr>
            </w:pPr>
            <w:r w:rsidRPr="00CD4486">
              <w:rPr>
                <w:b/>
                <w:bCs/>
              </w:rPr>
              <w:t>Изменение остатков средств на счетах по уч</w:t>
            </w:r>
            <w:r w:rsidRPr="00CD4486">
              <w:rPr>
                <w:b/>
                <w:bCs/>
              </w:rPr>
              <w:t>е</w:t>
            </w:r>
            <w:r w:rsidRPr="00CD4486">
              <w:rPr>
                <w:b/>
                <w:bCs/>
              </w:rPr>
              <w:t>ту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05" w:right="-112"/>
              <w:jc w:val="center"/>
              <w:rPr>
                <w:b/>
                <w:bCs/>
              </w:rPr>
            </w:pPr>
            <w:r w:rsidRPr="00CD4486">
              <w:rPr>
                <w:b/>
                <w:bCs/>
              </w:rPr>
              <w:t>000 01 05 00 00 00 0000 000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D4486" w:rsidRPr="00CD4486" w:rsidRDefault="00CD4486" w:rsidP="00CD4486">
            <w:pPr>
              <w:spacing w:line="240" w:lineRule="exact"/>
              <w:ind w:left="-105" w:right="-75"/>
              <w:jc w:val="center"/>
              <w:rPr>
                <w:b/>
                <w:bCs/>
              </w:rPr>
            </w:pPr>
            <w:r w:rsidRPr="00CD4486">
              <w:rPr>
                <w:b/>
                <w:bCs/>
              </w:rPr>
              <w:t>10824,34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D4486" w:rsidRPr="00CD4486" w:rsidRDefault="00CD4486" w:rsidP="00CD4486">
            <w:pPr>
              <w:spacing w:line="240" w:lineRule="exact"/>
              <w:ind w:left="-111" w:right="-122"/>
              <w:jc w:val="center"/>
              <w:rPr>
                <w:b/>
                <w:bCs/>
              </w:rPr>
            </w:pPr>
            <w:r w:rsidRPr="00CD4486">
              <w:rPr>
                <w:b/>
                <w:bCs/>
              </w:rPr>
              <w:t>570,00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D4486" w:rsidRPr="00CD4486" w:rsidRDefault="00CD4486" w:rsidP="00CD4486">
            <w:pPr>
              <w:spacing w:line="240" w:lineRule="exact"/>
              <w:ind w:left="-87" w:right="-18"/>
              <w:jc w:val="center"/>
              <w:rPr>
                <w:b/>
                <w:bCs/>
              </w:rPr>
            </w:pPr>
            <w:r w:rsidRPr="00CD4486">
              <w:rPr>
                <w:b/>
                <w:bCs/>
              </w:rPr>
              <w:t>400,00</w:t>
            </w:r>
          </w:p>
        </w:tc>
      </w:tr>
    </w:tbl>
    <w:p w:rsidR="00CD4486" w:rsidRDefault="00CD4486" w:rsidP="00CD4486">
      <w:pPr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________________________»</w:t>
      </w:r>
    </w:p>
    <w:p w:rsidR="00CD4486" w:rsidRDefault="00CD4486" w:rsidP="00CD4486">
      <w:pPr>
        <w:spacing w:line="240" w:lineRule="exact"/>
        <w:ind w:left="4111" w:firstLine="709"/>
        <w:jc w:val="both"/>
        <w:rPr>
          <w:sz w:val="28"/>
          <w:szCs w:val="28"/>
        </w:rPr>
      </w:pPr>
    </w:p>
    <w:p w:rsidR="00CD4486" w:rsidRDefault="00CD4486" w:rsidP="00CD4486">
      <w:pPr>
        <w:spacing w:line="240" w:lineRule="exact"/>
        <w:ind w:left="4111" w:firstLine="709"/>
        <w:jc w:val="both"/>
        <w:rPr>
          <w:sz w:val="28"/>
          <w:szCs w:val="28"/>
        </w:rPr>
      </w:pPr>
    </w:p>
    <w:p w:rsidR="00CD4486" w:rsidRPr="001C4315" w:rsidRDefault="00CD4486" w:rsidP="00CD4486">
      <w:pPr>
        <w:spacing w:after="120" w:line="240" w:lineRule="exact"/>
        <w:ind w:left="411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1C4315">
        <w:rPr>
          <w:sz w:val="28"/>
          <w:szCs w:val="28"/>
        </w:rPr>
        <w:t>Приложение № 5</w:t>
      </w:r>
    </w:p>
    <w:p w:rsidR="00CD4486" w:rsidRPr="00B22F70" w:rsidRDefault="00CD4486" w:rsidP="00CD4486">
      <w:pPr>
        <w:spacing w:line="240" w:lineRule="exact"/>
        <w:ind w:left="4820"/>
        <w:rPr>
          <w:sz w:val="28"/>
          <w:szCs w:val="28"/>
        </w:rPr>
      </w:pPr>
      <w:r w:rsidRPr="00B22F70">
        <w:rPr>
          <w:sz w:val="28"/>
          <w:szCs w:val="28"/>
        </w:rPr>
        <w:t>к решению Совета депутатов</w:t>
      </w:r>
    </w:p>
    <w:p w:rsidR="00CD4486" w:rsidRPr="00B22F70" w:rsidRDefault="00CD4486" w:rsidP="00CD4486">
      <w:pPr>
        <w:spacing w:line="240" w:lineRule="exact"/>
        <w:ind w:left="4820"/>
        <w:rPr>
          <w:sz w:val="28"/>
          <w:szCs w:val="28"/>
        </w:rPr>
      </w:pPr>
      <w:r w:rsidRPr="00B22F70">
        <w:rPr>
          <w:sz w:val="28"/>
          <w:szCs w:val="28"/>
        </w:rPr>
        <w:t xml:space="preserve">города Боровичи от </w:t>
      </w:r>
      <w:r>
        <w:rPr>
          <w:sz w:val="28"/>
          <w:szCs w:val="28"/>
        </w:rPr>
        <w:t>24.12.2019</w:t>
      </w:r>
      <w:r w:rsidRPr="00B22F70">
        <w:rPr>
          <w:sz w:val="28"/>
          <w:szCs w:val="28"/>
        </w:rPr>
        <w:t xml:space="preserve"> № </w:t>
      </w:r>
      <w:r>
        <w:rPr>
          <w:sz w:val="28"/>
          <w:szCs w:val="28"/>
        </w:rPr>
        <w:t>263</w:t>
      </w:r>
    </w:p>
    <w:p w:rsidR="00CD4486" w:rsidRDefault="00CD4486" w:rsidP="00CD4486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CD4486" w:rsidRPr="001C4315" w:rsidRDefault="00CD4486" w:rsidP="00CD4486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1C4315">
        <w:rPr>
          <w:b/>
          <w:bCs/>
          <w:color w:val="000000"/>
          <w:sz w:val="28"/>
          <w:szCs w:val="28"/>
        </w:rPr>
        <w:t xml:space="preserve">Ведомственная структура расходов бюджета города Боровичи </w:t>
      </w:r>
    </w:p>
    <w:p w:rsidR="00CD4486" w:rsidRPr="001C4315" w:rsidRDefault="00CD4486" w:rsidP="00CD4486">
      <w:pPr>
        <w:spacing w:line="240" w:lineRule="exact"/>
        <w:jc w:val="center"/>
      </w:pPr>
      <w:r w:rsidRPr="001C4315">
        <w:rPr>
          <w:b/>
          <w:bCs/>
          <w:color w:val="000000"/>
          <w:sz w:val="28"/>
          <w:szCs w:val="28"/>
        </w:rPr>
        <w:t>на 20</w:t>
      </w:r>
      <w:r>
        <w:rPr>
          <w:b/>
          <w:bCs/>
          <w:color w:val="000000"/>
          <w:sz w:val="28"/>
          <w:szCs w:val="28"/>
        </w:rPr>
        <w:t>20</w:t>
      </w:r>
      <w:r w:rsidRPr="001C4315">
        <w:rPr>
          <w:b/>
          <w:bCs/>
          <w:color w:val="000000"/>
          <w:sz w:val="28"/>
          <w:szCs w:val="28"/>
        </w:rPr>
        <w:t xml:space="preserve"> год </w:t>
      </w:r>
      <w:r w:rsidRPr="001C4315">
        <w:rPr>
          <w:b/>
          <w:bCs/>
          <w:sz w:val="28"/>
          <w:szCs w:val="28"/>
        </w:rPr>
        <w:t>и на пл</w:t>
      </w:r>
      <w:r w:rsidRPr="001C4315">
        <w:rPr>
          <w:b/>
          <w:bCs/>
          <w:sz w:val="28"/>
          <w:szCs w:val="28"/>
        </w:rPr>
        <w:t>а</w:t>
      </w:r>
      <w:r w:rsidRPr="001C4315">
        <w:rPr>
          <w:b/>
          <w:bCs/>
          <w:sz w:val="28"/>
          <w:szCs w:val="28"/>
        </w:rPr>
        <w:t>новый период 202</w:t>
      </w:r>
      <w:r>
        <w:rPr>
          <w:b/>
          <w:bCs/>
          <w:sz w:val="28"/>
          <w:szCs w:val="28"/>
        </w:rPr>
        <w:t>1</w:t>
      </w:r>
      <w:r w:rsidRPr="001C4315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2</w:t>
      </w:r>
      <w:r w:rsidRPr="001C4315">
        <w:rPr>
          <w:b/>
          <w:bCs/>
          <w:sz w:val="28"/>
          <w:szCs w:val="28"/>
        </w:rPr>
        <w:t xml:space="preserve"> годов</w:t>
      </w:r>
    </w:p>
    <w:p w:rsidR="00CD4486" w:rsidRDefault="00CD4486" w:rsidP="00CD4486">
      <w:pPr>
        <w:jc w:val="right"/>
        <w:rPr>
          <w:bCs/>
          <w:color w:val="000000"/>
          <w:sz w:val="28"/>
          <w:szCs w:val="28"/>
        </w:rPr>
      </w:pPr>
      <w:proofErr w:type="spellStart"/>
      <w:r w:rsidRPr="001C4315">
        <w:rPr>
          <w:bCs/>
          <w:color w:val="000000"/>
          <w:sz w:val="28"/>
          <w:szCs w:val="28"/>
        </w:rPr>
        <w:t>тыс.руб</w:t>
      </w:r>
      <w:proofErr w:type="spellEnd"/>
      <w:r w:rsidRPr="001C4315">
        <w:rPr>
          <w:bCs/>
          <w:color w:val="000000"/>
          <w:sz w:val="28"/>
          <w:szCs w:val="28"/>
        </w:rPr>
        <w:t>.</w:t>
      </w:r>
    </w:p>
    <w:tbl>
      <w:tblPr>
        <w:tblW w:w="9235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12"/>
        <w:gridCol w:w="623"/>
        <w:gridCol w:w="653"/>
        <w:gridCol w:w="1417"/>
        <w:gridCol w:w="709"/>
        <w:gridCol w:w="1276"/>
        <w:gridCol w:w="1122"/>
        <w:gridCol w:w="1123"/>
      </w:tblGrid>
      <w:tr w:rsidR="00CD4486" w:rsidRPr="00CD4486" w:rsidTr="00044142">
        <w:trPr>
          <w:trHeight w:val="517"/>
          <w:tblHeader/>
        </w:trPr>
        <w:tc>
          <w:tcPr>
            <w:tcW w:w="2312" w:type="dxa"/>
            <w:shd w:val="clear" w:color="000000" w:fill="FFFFFF"/>
            <w:vAlign w:val="center"/>
            <w:hideMark/>
          </w:tcPr>
          <w:p w:rsidR="00CD4486" w:rsidRPr="00CD4486" w:rsidRDefault="00CD4486" w:rsidP="00044142">
            <w:pPr>
              <w:spacing w:line="240" w:lineRule="exact"/>
              <w:ind w:right="-28"/>
              <w:jc w:val="center"/>
              <w:rPr>
                <w:color w:val="000000"/>
              </w:rPr>
            </w:pPr>
            <w:r w:rsidRPr="00CD4486">
              <w:rPr>
                <w:color w:val="000000"/>
              </w:rPr>
              <w:t>Наименование</w:t>
            </w:r>
          </w:p>
        </w:tc>
        <w:tc>
          <w:tcPr>
            <w:tcW w:w="623" w:type="dxa"/>
            <w:shd w:val="clear" w:color="000000" w:fill="FFFFFF"/>
            <w:vAlign w:val="center"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rPr>
                <w:color w:val="000000"/>
              </w:rPr>
            </w:pPr>
            <w:r w:rsidRPr="00CD4486">
              <w:rPr>
                <w:color w:val="000000"/>
              </w:rPr>
              <w:t>Вед.</w:t>
            </w:r>
          </w:p>
        </w:tc>
        <w:tc>
          <w:tcPr>
            <w:tcW w:w="653" w:type="dxa"/>
            <w:shd w:val="clear" w:color="000000" w:fill="FFFFFF"/>
            <w:vAlign w:val="center"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rPr>
                <w:color w:val="000000"/>
              </w:rPr>
            </w:pPr>
            <w:r w:rsidRPr="00CD4486">
              <w:rPr>
                <w:color w:val="000000"/>
              </w:rPr>
              <w:t>Разд.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r w:rsidRPr="00CD4486">
              <w:rPr>
                <w:color w:val="000000"/>
              </w:rPr>
              <w:t>Ц.ст</w:t>
            </w:r>
            <w:proofErr w:type="spellEnd"/>
            <w:r w:rsidRPr="00CD4486">
              <w:rPr>
                <w:color w:val="000000"/>
              </w:rPr>
              <w:t>.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D4486" w:rsidRPr="00CD4486" w:rsidRDefault="00CD4486" w:rsidP="00044142">
            <w:pPr>
              <w:spacing w:line="240" w:lineRule="exact"/>
              <w:ind w:left="-107" w:right="-105"/>
              <w:jc w:val="center"/>
              <w:rPr>
                <w:color w:val="000000"/>
              </w:rPr>
            </w:pPr>
            <w:proofErr w:type="spellStart"/>
            <w:r w:rsidRPr="00CD4486">
              <w:rPr>
                <w:color w:val="000000"/>
              </w:rPr>
              <w:t>Расх</w:t>
            </w:r>
            <w:proofErr w:type="spellEnd"/>
            <w:r w:rsidR="00044142">
              <w:rPr>
                <w:color w:val="000000"/>
              </w:rPr>
              <w:t>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rPr>
                <w:color w:val="000000"/>
              </w:rPr>
            </w:pPr>
            <w:r w:rsidRPr="00CD4486">
              <w:rPr>
                <w:color w:val="000000"/>
              </w:rPr>
              <w:t>Сумма на 2020 год</w:t>
            </w:r>
          </w:p>
        </w:tc>
        <w:tc>
          <w:tcPr>
            <w:tcW w:w="1122" w:type="dxa"/>
            <w:shd w:val="clear" w:color="000000" w:fill="FFFFFF"/>
            <w:vAlign w:val="center"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rPr>
                <w:color w:val="000000"/>
              </w:rPr>
            </w:pPr>
            <w:r w:rsidRPr="00CD4486">
              <w:rPr>
                <w:color w:val="000000"/>
              </w:rPr>
              <w:t>Сумма на 2021 год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rPr>
                <w:color w:val="000000"/>
              </w:rPr>
            </w:pPr>
            <w:r w:rsidRPr="00CD4486">
              <w:rPr>
                <w:color w:val="000000"/>
              </w:rPr>
              <w:t>Сумма на 2022 год</w:t>
            </w:r>
          </w:p>
        </w:tc>
      </w:tr>
      <w:tr w:rsidR="00CD4486" w:rsidRPr="00CD4486" w:rsidTr="00044142">
        <w:trPr>
          <w:trHeight w:val="517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28"/>
              <w:rPr>
                <w:color w:val="000000"/>
              </w:rPr>
            </w:pPr>
            <w:r w:rsidRPr="00CD4486">
              <w:rPr>
                <w:color w:val="000000"/>
              </w:rPr>
              <w:t xml:space="preserve">Администрация </w:t>
            </w:r>
            <w:proofErr w:type="spellStart"/>
            <w:r w:rsidRPr="00CD4486">
              <w:rPr>
                <w:color w:val="000000"/>
              </w:rPr>
              <w:t>Боровичского</w:t>
            </w:r>
            <w:proofErr w:type="spellEnd"/>
            <w:r w:rsidRPr="00CD4486">
              <w:rPr>
                <w:color w:val="000000"/>
              </w:rPr>
              <w:t xml:space="preserve"> м</w:t>
            </w:r>
            <w:r w:rsidRPr="00CD4486">
              <w:rPr>
                <w:color w:val="000000"/>
              </w:rPr>
              <w:t>у</w:t>
            </w:r>
            <w:r w:rsidRPr="00CD4486">
              <w:rPr>
                <w:color w:val="000000"/>
              </w:rPr>
              <w:t>ниципал</w:t>
            </w:r>
            <w:r w:rsidRPr="00CD4486">
              <w:rPr>
                <w:color w:val="000000"/>
              </w:rPr>
              <w:t>ь</w:t>
            </w:r>
            <w:r w:rsidRPr="00CD4486">
              <w:rPr>
                <w:color w:val="000000"/>
              </w:rPr>
              <w:t>ного района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rPr>
                <w:color w:val="000000"/>
              </w:rPr>
            </w:pPr>
            <w:r w:rsidRPr="00CD4486">
              <w:rPr>
                <w:color w:val="000000"/>
              </w:rPr>
              <w:t>0000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rPr>
                <w:color w:val="000000"/>
              </w:rPr>
            </w:pPr>
            <w:r w:rsidRPr="00CD4486">
              <w:rPr>
                <w:color w:val="000000"/>
              </w:rPr>
              <w:t>0000000000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rPr>
                <w:color w:val="000000"/>
              </w:rPr>
            </w:pPr>
            <w:r w:rsidRPr="00CD4486">
              <w:rPr>
                <w:color w:val="000000"/>
              </w:rPr>
              <w:t>405987,29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rPr>
                <w:color w:val="000000"/>
              </w:rPr>
            </w:pPr>
            <w:r w:rsidRPr="00CD4486">
              <w:rPr>
                <w:color w:val="000000"/>
              </w:rPr>
              <w:t>198229,70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rPr>
                <w:color w:val="000000"/>
              </w:rPr>
            </w:pPr>
            <w:r w:rsidRPr="00CD4486">
              <w:rPr>
                <w:color w:val="000000"/>
              </w:rPr>
              <w:t>194203,80</w:t>
            </w:r>
          </w:p>
        </w:tc>
      </w:tr>
      <w:tr w:rsidR="00CD4486" w:rsidRPr="00CD4486" w:rsidTr="00044142">
        <w:trPr>
          <w:trHeight w:val="304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28"/>
              <w:outlineLvl w:val="0"/>
              <w:rPr>
                <w:color w:val="000000"/>
              </w:rPr>
            </w:pPr>
            <w:r w:rsidRPr="00CD4486">
              <w:rPr>
                <w:color w:val="000000"/>
              </w:rPr>
              <w:t>Общегосударственные вопросы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0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0"/>
              <w:rPr>
                <w:color w:val="000000"/>
              </w:rPr>
            </w:pPr>
            <w:r w:rsidRPr="00CD4486">
              <w:rPr>
                <w:color w:val="000000"/>
              </w:rPr>
              <w:t>0100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0"/>
              <w:rPr>
                <w:color w:val="000000"/>
              </w:rPr>
            </w:pPr>
            <w:r w:rsidRPr="00CD4486">
              <w:rPr>
                <w:color w:val="000000"/>
              </w:rPr>
              <w:t>0000000000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0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0"/>
              <w:rPr>
                <w:color w:val="000000"/>
              </w:rPr>
            </w:pPr>
            <w:r w:rsidRPr="00CD4486">
              <w:rPr>
                <w:color w:val="000000"/>
              </w:rPr>
              <w:t>15 687,78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0"/>
              <w:rPr>
                <w:color w:val="000000"/>
              </w:rPr>
            </w:pPr>
            <w:r w:rsidRPr="00CD4486">
              <w:rPr>
                <w:color w:val="000000"/>
              </w:rPr>
              <w:t>16 348,42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0"/>
              <w:rPr>
                <w:color w:val="000000"/>
              </w:rPr>
            </w:pPr>
            <w:r w:rsidRPr="00CD4486">
              <w:rPr>
                <w:color w:val="000000"/>
              </w:rPr>
              <w:t>20838,98</w:t>
            </w:r>
          </w:p>
        </w:tc>
      </w:tr>
      <w:tr w:rsidR="00CD4486" w:rsidRPr="00CD4486" w:rsidTr="00044142">
        <w:trPr>
          <w:trHeight w:val="444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28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Функционирование законодател</w:t>
            </w:r>
            <w:r w:rsidRPr="00CD4486">
              <w:rPr>
                <w:color w:val="000000"/>
              </w:rPr>
              <w:t>ь</w:t>
            </w:r>
            <w:r w:rsidRPr="00CD4486">
              <w:rPr>
                <w:color w:val="000000"/>
              </w:rPr>
              <w:t>ных (пре</w:t>
            </w:r>
            <w:r w:rsidRPr="00CD4486">
              <w:rPr>
                <w:color w:val="000000"/>
              </w:rPr>
              <w:t>д</w:t>
            </w:r>
            <w:r w:rsidRPr="00CD4486">
              <w:rPr>
                <w:color w:val="000000"/>
              </w:rPr>
              <w:t xml:space="preserve">ставительных) </w:t>
            </w:r>
            <w:r w:rsidRPr="00CD4486">
              <w:rPr>
                <w:color w:val="000000"/>
              </w:rPr>
              <w:lastRenderedPageBreak/>
              <w:t>органов государственной власти и предст</w:t>
            </w:r>
            <w:r w:rsidRPr="00CD4486">
              <w:rPr>
                <w:color w:val="000000"/>
              </w:rPr>
              <w:t>а</w:t>
            </w:r>
            <w:r w:rsidRPr="00CD4486">
              <w:rPr>
                <w:color w:val="000000"/>
              </w:rPr>
              <w:t>вительных органов мун</w:t>
            </w:r>
            <w:r w:rsidRPr="00CD4486">
              <w:rPr>
                <w:color w:val="000000"/>
              </w:rPr>
              <w:t>и</w:t>
            </w:r>
            <w:r w:rsidRPr="00CD4486">
              <w:rPr>
                <w:color w:val="000000"/>
              </w:rPr>
              <w:t>ципальных образований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lastRenderedPageBreak/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0103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0000000000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400,00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28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Прочие расходы, не отнесенные к муниципальным программам гор</w:t>
            </w:r>
            <w:r w:rsidRPr="00CD4486">
              <w:rPr>
                <w:color w:val="000000"/>
              </w:rPr>
              <w:t>о</w:t>
            </w:r>
            <w:r w:rsidRPr="00CD4486">
              <w:rPr>
                <w:color w:val="000000"/>
              </w:rPr>
              <w:t>да Боровичи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0103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9300000000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400,00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517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28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Обеспечение деятельности по иным непр</w:t>
            </w:r>
            <w:r w:rsidRPr="00CD4486">
              <w:rPr>
                <w:color w:val="000000"/>
              </w:rPr>
              <w:t>о</w:t>
            </w:r>
            <w:r w:rsidRPr="00CD4486">
              <w:rPr>
                <w:color w:val="000000"/>
              </w:rPr>
              <w:t>граммным мероприятиям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0103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9390000000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400,00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304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28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Обеспечение деятельности Совета депутатов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0103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9390023890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400,00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28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CD4486">
              <w:rPr>
                <w:color w:val="000000"/>
              </w:rPr>
              <w:t>у</w:t>
            </w:r>
            <w:r w:rsidRPr="00CD4486">
              <w:rPr>
                <w:color w:val="000000"/>
              </w:rPr>
              <w:t>ниципальных) нужд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0103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9390023890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400,00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28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Иные закупки товаров, работ и услуг для обеспечения госуда</w:t>
            </w:r>
            <w:r w:rsidRPr="00CD4486">
              <w:rPr>
                <w:color w:val="000000"/>
              </w:rPr>
              <w:t>р</w:t>
            </w:r>
            <w:r w:rsidRPr="00CD4486">
              <w:rPr>
                <w:color w:val="000000"/>
              </w:rPr>
              <w:t>ственных (муниципал</w:t>
            </w:r>
            <w:r w:rsidRPr="00CD4486">
              <w:rPr>
                <w:color w:val="000000"/>
              </w:rPr>
              <w:t>ь</w:t>
            </w:r>
            <w:r w:rsidRPr="00CD4486">
              <w:rPr>
                <w:color w:val="000000"/>
              </w:rPr>
              <w:t>ных) нужд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0103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9390023890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400,00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1033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28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Обеспечение деятельности фина</w:t>
            </w:r>
            <w:r w:rsidRPr="00CD4486">
              <w:rPr>
                <w:color w:val="000000"/>
              </w:rPr>
              <w:t>н</w:t>
            </w:r>
            <w:r w:rsidRPr="00CD4486">
              <w:rPr>
                <w:color w:val="000000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0106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0000000000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680,80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28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Расходы на передачу полномочий по внешнему муниципальному  ф</w:t>
            </w:r>
            <w:r w:rsidRPr="00CD4486">
              <w:rPr>
                <w:color w:val="000000"/>
              </w:rPr>
              <w:t>и</w:t>
            </w:r>
            <w:r w:rsidRPr="00CD4486">
              <w:rPr>
                <w:color w:val="000000"/>
              </w:rPr>
              <w:t>нансовому ко</w:t>
            </w:r>
            <w:r w:rsidRPr="00CD4486">
              <w:rPr>
                <w:color w:val="000000"/>
              </w:rPr>
              <w:t>н</w:t>
            </w:r>
            <w:r w:rsidRPr="00CD4486">
              <w:rPr>
                <w:color w:val="000000"/>
              </w:rPr>
              <w:t>тролю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0106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9700000000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680,80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28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Расходы на передачу полномочий по внешнему муниципальному  ф</w:t>
            </w:r>
            <w:r w:rsidRPr="00CD4486">
              <w:rPr>
                <w:color w:val="000000"/>
              </w:rPr>
              <w:t>и</w:t>
            </w:r>
            <w:r w:rsidRPr="00CD4486">
              <w:rPr>
                <w:color w:val="000000"/>
              </w:rPr>
              <w:t>нансовому ко</w:t>
            </w:r>
            <w:r w:rsidRPr="00CD4486">
              <w:rPr>
                <w:color w:val="000000"/>
              </w:rPr>
              <w:t>н</w:t>
            </w:r>
            <w:r w:rsidRPr="00CD4486">
              <w:rPr>
                <w:color w:val="000000"/>
              </w:rPr>
              <w:t>тролю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0106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9700000000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680,80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28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Расходы на передачу полномочий по внешнему муниципальному ф</w:t>
            </w:r>
            <w:r w:rsidRPr="00CD4486">
              <w:rPr>
                <w:color w:val="000000"/>
              </w:rPr>
              <w:t>и</w:t>
            </w:r>
            <w:r w:rsidRPr="00CD4486">
              <w:rPr>
                <w:color w:val="000000"/>
              </w:rPr>
              <w:t>нансовому ко</w:t>
            </w:r>
            <w:r w:rsidRPr="00CD4486">
              <w:rPr>
                <w:color w:val="000000"/>
              </w:rPr>
              <w:t>н</w:t>
            </w:r>
            <w:r w:rsidRPr="00CD4486">
              <w:rPr>
                <w:color w:val="000000"/>
              </w:rPr>
              <w:t>тролю (контрольно-счетная палата)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0106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9700081020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680,80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304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28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Межбюджетные трансферты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0106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9700081020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680,80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304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28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0106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9700081020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540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680,80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517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28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lastRenderedPageBreak/>
              <w:t>Обеспечение проведения выборов и реф</w:t>
            </w:r>
            <w:r w:rsidRPr="00CD4486">
              <w:rPr>
                <w:color w:val="000000"/>
              </w:rPr>
              <w:t>е</w:t>
            </w:r>
            <w:r w:rsidRPr="00CD4486">
              <w:rPr>
                <w:color w:val="000000"/>
              </w:rPr>
              <w:t>рендумов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0107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0000000000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2 200,00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28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Прочие расходы, не отнесенные к муниципальным программам гор</w:t>
            </w:r>
            <w:r w:rsidRPr="00CD4486">
              <w:rPr>
                <w:color w:val="000000"/>
              </w:rPr>
              <w:t>о</w:t>
            </w:r>
            <w:r w:rsidRPr="00CD4486">
              <w:rPr>
                <w:color w:val="000000"/>
              </w:rPr>
              <w:t>да Боровичи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0107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9300000000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2 200,00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517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28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Обеспечение деятельности по иным непр</w:t>
            </w:r>
            <w:r w:rsidRPr="00CD4486">
              <w:rPr>
                <w:color w:val="000000"/>
              </w:rPr>
              <w:t>о</w:t>
            </w:r>
            <w:r w:rsidRPr="00CD4486">
              <w:rPr>
                <w:color w:val="000000"/>
              </w:rPr>
              <w:t>граммным мероприятиям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0107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9390000000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2 200,00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517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28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Проведение выборов в органы местного с</w:t>
            </w:r>
            <w:r w:rsidRPr="00CD4486">
              <w:rPr>
                <w:color w:val="000000"/>
              </w:rPr>
              <w:t>а</w:t>
            </w:r>
            <w:r w:rsidRPr="00CD4486">
              <w:rPr>
                <w:color w:val="000000"/>
              </w:rPr>
              <w:t>моуправления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0107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9390029210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2 200,00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304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28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Иные бюджетные ассигнования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0107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9390029210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2 200,00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304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28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Специальные расходы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0107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9390029210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880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2 200,00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304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28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Резервные фонды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0111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0000000000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300,00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300,00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300,00</w:t>
            </w:r>
          </w:p>
        </w:tc>
      </w:tr>
      <w:tr w:rsidR="00CD4486" w:rsidRPr="00CD4486" w:rsidTr="00044142">
        <w:trPr>
          <w:trHeight w:val="304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28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Резервные средства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0111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9800000000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300,00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300,00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300,00</w:t>
            </w:r>
          </w:p>
        </w:tc>
      </w:tr>
      <w:tr w:rsidR="00CD4486" w:rsidRPr="00CD4486" w:rsidTr="00044142">
        <w:trPr>
          <w:trHeight w:val="304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28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Резервные средства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0111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9800000000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300,00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300,00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300,00</w:t>
            </w:r>
          </w:p>
        </w:tc>
      </w:tr>
      <w:tr w:rsidR="00CD4486" w:rsidRPr="00CD4486" w:rsidTr="00044142">
        <w:trPr>
          <w:trHeight w:val="304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28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Резервные фонды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0111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9800029990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300,00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300,00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300,00</w:t>
            </w:r>
          </w:p>
        </w:tc>
      </w:tr>
      <w:tr w:rsidR="00CD4486" w:rsidRPr="00CD4486" w:rsidTr="00044142">
        <w:trPr>
          <w:trHeight w:val="304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28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Иные бюджетные ассигнования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0111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9800029990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300,00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300,00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300,00</w:t>
            </w:r>
          </w:p>
        </w:tc>
      </w:tr>
      <w:tr w:rsidR="00CD4486" w:rsidRPr="00CD4486" w:rsidTr="00044142">
        <w:trPr>
          <w:trHeight w:val="304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28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Резервные средства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0111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9800029990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870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300,00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300,00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300,00</w:t>
            </w:r>
          </w:p>
        </w:tc>
      </w:tr>
      <w:tr w:rsidR="00CD4486" w:rsidRPr="00CD4486" w:rsidTr="00044142">
        <w:trPr>
          <w:trHeight w:val="304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28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Другие общегосударственные в</w:t>
            </w:r>
            <w:r w:rsidRPr="00CD4486">
              <w:rPr>
                <w:color w:val="000000"/>
              </w:rPr>
              <w:t>о</w:t>
            </w:r>
            <w:r w:rsidRPr="00CD4486">
              <w:rPr>
                <w:color w:val="000000"/>
              </w:rPr>
              <w:t>просы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0113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0000000000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12 106,98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16 048,42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20 538,98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28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Муниципальная программа "Упра</w:t>
            </w:r>
            <w:r w:rsidRPr="00CD4486">
              <w:rPr>
                <w:color w:val="000000"/>
              </w:rPr>
              <w:t>в</w:t>
            </w:r>
            <w:r w:rsidRPr="00CD4486">
              <w:rPr>
                <w:color w:val="000000"/>
              </w:rPr>
              <w:t>ление муниципальным имуществом и земельными ресурсами города Боровичи"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0113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2900000000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350,80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319,70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28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Муниципальная программа "Упра</w:t>
            </w:r>
            <w:r w:rsidRPr="00CD4486">
              <w:rPr>
                <w:color w:val="000000"/>
              </w:rPr>
              <w:t>в</w:t>
            </w:r>
            <w:r w:rsidRPr="00CD4486">
              <w:rPr>
                <w:color w:val="000000"/>
              </w:rPr>
              <w:t>ление муниципальным имуществом и земельными ресурсами города Боровичи"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0113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2900000000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350,80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319,70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1033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28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Обеспечение проведения технич</w:t>
            </w:r>
            <w:r w:rsidRPr="00CD4486">
              <w:rPr>
                <w:color w:val="000000"/>
              </w:rPr>
              <w:t>е</w:t>
            </w:r>
            <w:r w:rsidRPr="00CD4486">
              <w:rPr>
                <w:color w:val="000000"/>
              </w:rPr>
              <w:t>ской и</w:t>
            </w:r>
            <w:r w:rsidRPr="00CD4486">
              <w:rPr>
                <w:color w:val="000000"/>
              </w:rPr>
              <w:t>н</w:t>
            </w:r>
            <w:r w:rsidRPr="00CD4486">
              <w:rPr>
                <w:color w:val="000000"/>
              </w:rPr>
              <w:t>вентаризации, изготовления технических планов, обследования и оценки рыночной стоимости имущества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0113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2900023660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214,60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200,00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28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CD4486">
              <w:rPr>
                <w:color w:val="000000"/>
              </w:rPr>
              <w:t>у</w:t>
            </w:r>
            <w:r w:rsidRPr="00CD4486">
              <w:rPr>
                <w:color w:val="000000"/>
              </w:rPr>
              <w:t>ниципальных) нужд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0113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2900023660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214,60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200,00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28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lastRenderedPageBreak/>
              <w:t>Иные закупки товаров, работ и услуг для обеспечения госуда</w:t>
            </w:r>
            <w:r w:rsidRPr="00CD4486">
              <w:rPr>
                <w:color w:val="000000"/>
              </w:rPr>
              <w:t>р</w:t>
            </w:r>
            <w:r w:rsidRPr="00CD4486">
              <w:rPr>
                <w:color w:val="000000"/>
              </w:rPr>
              <w:t>ственных (муниципал</w:t>
            </w:r>
            <w:r w:rsidRPr="00CD4486">
              <w:rPr>
                <w:color w:val="000000"/>
              </w:rPr>
              <w:t>ь</w:t>
            </w:r>
            <w:r w:rsidRPr="00CD4486">
              <w:rPr>
                <w:color w:val="000000"/>
              </w:rPr>
              <w:t>ных) нужд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0113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2900023660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214,60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200,00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1033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28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Обеспечение эффективности сист</w:t>
            </w:r>
            <w:r w:rsidRPr="00CD4486">
              <w:rPr>
                <w:color w:val="000000"/>
              </w:rPr>
              <w:t>е</w:t>
            </w:r>
            <w:r w:rsidRPr="00CD4486">
              <w:rPr>
                <w:color w:val="000000"/>
              </w:rPr>
              <w:t>мы и</w:t>
            </w:r>
            <w:r w:rsidRPr="00CD4486">
              <w:rPr>
                <w:color w:val="000000"/>
              </w:rPr>
              <w:t>н</w:t>
            </w:r>
            <w:r w:rsidRPr="00CD4486">
              <w:rPr>
                <w:color w:val="000000"/>
              </w:rPr>
              <w:t>формационного обеспечения в сфере управления муниципал</w:t>
            </w:r>
            <w:r w:rsidRPr="00CD4486">
              <w:rPr>
                <w:color w:val="000000"/>
              </w:rPr>
              <w:t>ь</w:t>
            </w:r>
            <w:r w:rsidRPr="00CD4486">
              <w:rPr>
                <w:color w:val="000000"/>
              </w:rPr>
              <w:t>ным имуществом и з</w:t>
            </w:r>
            <w:r w:rsidRPr="00CD4486">
              <w:rPr>
                <w:color w:val="000000"/>
              </w:rPr>
              <w:t>е</w:t>
            </w:r>
            <w:r w:rsidRPr="00CD4486">
              <w:rPr>
                <w:color w:val="000000"/>
              </w:rPr>
              <w:t>мельными участками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0113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2900023670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136,20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119,70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28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CD4486">
              <w:rPr>
                <w:color w:val="000000"/>
              </w:rPr>
              <w:t>у</w:t>
            </w:r>
            <w:r w:rsidRPr="00CD4486">
              <w:rPr>
                <w:color w:val="000000"/>
              </w:rPr>
              <w:t>ниципальных) нужд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0113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2900023670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136,20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119,70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28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Иные закупки товаров, работ и услуг для обеспечения госуда</w:t>
            </w:r>
            <w:r w:rsidRPr="00CD4486">
              <w:rPr>
                <w:color w:val="000000"/>
              </w:rPr>
              <w:t>р</w:t>
            </w:r>
            <w:r w:rsidRPr="00CD4486">
              <w:rPr>
                <w:color w:val="000000"/>
              </w:rPr>
              <w:t>ственных (муниципал</w:t>
            </w:r>
            <w:r w:rsidRPr="00CD4486">
              <w:rPr>
                <w:color w:val="000000"/>
              </w:rPr>
              <w:t>ь</w:t>
            </w:r>
            <w:r w:rsidRPr="00CD4486">
              <w:rPr>
                <w:color w:val="000000"/>
              </w:rPr>
              <w:t>ных) нужд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0113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2900023670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136,20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119,70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28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Прочие расходы, не отнесенные к муниципальным программам гор</w:t>
            </w:r>
            <w:r w:rsidRPr="00CD4486">
              <w:rPr>
                <w:color w:val="000000"/>
              </w:rPr>
              <w:t>о</w:t>
            </w:r>
            <w:r w:rsidRPr="00CD4486">
              <w:rPr>
                <w:color w:val="000000"/>
              </w:rPr>
              <w:t>да Боровичи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0113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9300000000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11 756,18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11 079,40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11 269,40</w:t>
            </w:r>
          </w:p>
        </w:tc>
      </w:tr>
      <w:tr w:rsidR="00CD4486" w:rsidRPr="00CD4486" w:rsidTr="00044142">
        <w:trPr>
          <w:trHeight w:val="517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28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Обеспечение деятельности по иным непр</w:t>
            </w:r>
            <w:r w:rsidRPr="00CD4486">
              <w:rPr>
                <w:color w:val="000000"/>
              </w:rPr>
              <w:t>о</w:t>
            </w:r>
            <w:r w:rsidRPr="00CD4486">
              <w:rPr>
                <w:color w:val="000000"/>
              </w:rPr>
              <w:t>граммным мероприятиям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0113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9390000000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11 756,18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11 079,40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11 269,40</w:t>
            </w:r>
          </w:p>
        </w:tc>
      </w:tr>
      <w:tr w:rsidR="00CD4486" w:rsidRPr="00CD4486" w:rsidTr="00044142">
        <w:trPr>
          <w:trHeight w:val="517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28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Обеспечение деятельности учр</w:t>
            </w:r>
            <w:r w:rsidRPr="00CD4486">
              <w:rPr>
                <w:color w:val="000000"/>
              </w:rPr>
              <w:t>е</w:t>
            </w:r>
            <w:r w:rsidRPr="00CD4486">
              <w:rPr>
                <w:color w:val="000000"/>
              </w:rPr>
              <w:t>ждений по хозяйственному обесп</w:t>
            </w:r>
            <w:r w:rsidRPr="00CD4486">
              <w:rPr>
                <w:color w:val="000000"/>
              </w:rPr>
              <w:t>е</w:t>
            </w:r>
            <w:r w:rsidRPr="00CD4486">
              <w:rPr>
                <w:color w:val="000000"/>
              </w:rPr>
              <w:t>чению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0113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9390021630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11 124,10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10 705,80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10 895,80</w:t>
            </w:r>
          </w:p>
        </w:tc>
      </w:tr>
      <w:tr w:rsidR="00CD4486" w:rsidRPr="00CD4486" w:rsidTr="00044142">
        <w:trPr>
          <w:trHeight w:val="1550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28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CD4486">
              <w:rPr>
                <w:color w:val="000000"/>
              </w:rPr>
              <w:t>и</w:t>
            </w:r>
            <w:r w:rsidRPr="00CD4486">
              <w:rPr>
                <w:color w:val="000000"/>
              </w:rPr>
              <w:t>ципальными) органами, казенными учреждениями, органами управл</w:t>
            </w:r>
            <w:r w:rsidRPr="00CD4486">
              <w:rPr>
                <w:color w:val="000000"/>
              </w:rPr>
              <w:t>е</w:t>
            </w:r>
            <w:r w:rsidRPr="00CD4486">
              <w:rPr>
                <w:color w:val="000000"/>
              </w:rPr>
              <w:t>ния государственными внебюдже</w:t>
            </w:r>
            <w:r w:rsidRPr="00CD4486">
              <w:rPr>
                <w:color w:val="000000"/>
              </w:rPr>
              <w:t>т</w:t>
            </w:r>
            <w:r w:rsidRPr="00CD4486">
              <w:rPr>
                <w:color w:val="000000"/>
              </w:rPr>
              <w:t>ными фондами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0113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9390021630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4 562,00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4 745,00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4 935,00</w:t>
            </w:r>
          </w:p>
        </w:tc>
      </w:tr>
      <w:tr w:rsidR="00CD4486" w:rsidRPr="00CD4486" w:rsidTr="00044142">
        <w:trPr>
          <w:trHeight w:val="517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28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Расходы на выплаты персоналу к</w:t>
            </w:r>
            <w:r w:rsidRPr="00CD4486">
              <w:rPr>
                <w:color w:val="000000"/>
              </w:rPr>
              <w:t>а</w:t>
            </w:r>
            <w:r w:rsidRPr="00CD4486">
              <w:rPr>
                <w:color w:val="000000"/>
              </w:rPr>
              <w:t>зенных учреждений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0113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9390021630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4 562,00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4 745,00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4 935,00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28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CD4486">
              <w:rPr>
                <w:color w:val="000000"/>
              </w:rPr>
              <w:t>у</w:t>
            </w:r>
            <w:r w:rsidRPr="00CD4486">
              <w:rPr>
                <w:color w:val="000000"/>
              </w:rPr>
              <w:t>ниципальных) нужд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0113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9390021630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6 527,04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5 934,10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5 934,10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28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lastRenderedPageBreak/>
              <w:t>Иные закупки товаров, работ и услуг для обеспечения госуда</w:t>
            </w:r>
            <w:r w:rsidRPr="00CD4486">
              <w:rPr>
                <w:color w:val="000000"/>
              </w:rPr>
              <w:t>р</w:t>
            </w:r>
            <w:r w:rsidRPr="00CD4486">
              <w:rPr>
                <w:color w:val="000000"/>
              </w:rPr>
              <w:t>ственных (муниципал</w:t>
            </w:r>
            <w:r w:rsidRPr="00CD4486">
              <w:rPr>
                <w:color w:val="000000"/>
              </w:rPr>
              <w:t>ь</w:t>
            </w:r>
            <w:r w:rsidRPr="00CD4486">
              <w:rPr>
                <w:color w:val="000000"/>
              </w:rPr>
              <w:t>ных) нужд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0113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9390021630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6 527,04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5 934,10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5 934,10</w:t>
            </w:r>
          </w:p>
        </w:tc>
      </w:tr>
      <w:tr w:rsidR="00CD4486" w:rsidRPr="00CD4486" w:rsidTr="00044142">
        <w:trPr>
          <w:trHeight w:val="304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28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Иные бюджетные ассигнования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0113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9390021630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35,06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26,70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26,70</w:t>
            </w:r>
          </w:p>
        </w:tc>
      </w:tr>
      <w:tr w:rsidR="00CD4486" w:rsidRPr="00CD4486" w:rsidTr="00044142">
        <w:trPr>
          <w:trHeight w:val="304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28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Исполнение судебных актов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0113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9390021630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9,06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304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28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Уплата налогов, сборов и иных пл</w:t>
            </w:r>
            <w:r w:rsidRPr="00CD4486">
              <w:rPr>
                <w:color w:val="000000"/>
              </w:rPr>
              <w:t>а</w:t>
            </w:r>
            <w:r w:rsidRPr="00CD4486">
              <w:rPr>
                <w:color w:val="000000"/>
              </w:rPr>
              <w:t>тежей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0113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9390021630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26,00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26,70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26,70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28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Опубликование документации средствами массовой информации посредством печатн</w:t>
            </w:r>
            <w:r w:rsidRPr="00CD4486">
              <w:rPr>
                <w:color w:val="000000"/>
              </w:rPr>
              <w:t>о</w:t>
            </w:r>
            <w:r w:rsidRPr="00CD4486">
              <w:rPr>
                <w:color w:val="000000"/>
              </w:rPr>
              <w:t>го издания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0113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9390023140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160,00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28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CD4486">
              <w:rPr>
                <w:color w:val="000000"/>
              </w:rPr>
              <w:t>у</w:t>
            </w:r>
            <w:r w:rsidRPr="00CD4486">
              <w:rPr>
                <w:color w:val="000000"/>
              </w:rPr>
              <w:t>ниципальных) нужд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0113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9390023140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160,00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28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Иные закупки товаров, работ и услуг для обеспечения госуда</w:t>
            </w:r>
            <w:r w:rsidRPr="00CD4486">
              <w:rPr>
                <w:color w:val="000000"/>
              </w:rPr>
              <w:t>р</w:t>
            </w:r>
            <w:r w:rsidRPr="00CD4486">
              <w:rPr>
                <w:color w:val="000000"/>
              </w:rPr>
              <w:t>ственных (муниципал</w:t>
            </w:r>
            <w:r w:rsidRPr="00CD4486">
              <w:rPr>
                <w:color w:val="000000"/>
              </w:rPr>
              <w:t>ь</w:t>
            </w:r>
            <w:r w:rsidRPr="00CD4486">
              <w:rPr>
                <w:color w:val="000000"/>
              </w:rPr>
              <w:t>ных) нужд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0113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9390023140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160,00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517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28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Выплата гражданам, награжденным знаком отличия "За заслуги перед городом Боров</w:t>
            </w:r>
            <w:r w:rsidRPr="00CD4486">
              <w:rPr>
                <w:color w:val="000000"/>
              </w:rPr>
              <w:t>и</w:t>
            </w:r>
            <w:r w:rsidRPr="00CD4486">
              <w:rPr>
                <w:color w:val="000000"/>
              </w:rPr>
              <w:t>чи"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0113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9390023190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10,00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10,00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28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Предоставление субсидий бюдже</w:t>
            </w:r>
            <w:r w:rsidRPr="00CD4486">
              <w:rPr>
                <w:color w:val="000000"/>
              </w:rPr>
              <w:t>т</w:t>
            </w:r>
            <w:r w:rsidRPr="00CD4486">
              <w:rPr>
                <w:color w:val="000000"/>
              </w:rPr>
              <w:t>ным, а</w:t>
            </w:r>
            <w:r w:rsidRPr="00CD4486">
              <w:rPr>
                <w:color w:val="000000"/>
              </w:rPr>
              <w:t>в</w:t>
            </w:r>
            <w:r w:rsidRPr="00CD4486">
              <w:rPr>
                <w:color w:val="000000"/>
              </w:rPr>
              <w:t>тономным учреждениям и иным некоммерческим организац</w:t>
            </w:r>
            <w:r w:rsidRPr="00CD4486">
              <w:rPr>
                <w:color w:val="000000"/>
              </w:rPr>
              <w:t>и</w:t>
            </w:r>
            <w:r w:rsidRPr="00CD4486">
              <w:rPr>
                <w:color w:val="000000"/>
              </w:rPr>
              <w:t>ям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0113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9390023190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10,00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10,00</w:t>
            </w:r>
          </w:p>
        </w:tc>
      </w:tr>
      <w:tr w:rsidR="00CD4486" w:rsidRPr="00CD4486" w:rsidTr="00044142">
        <w:trPr>
          <w:trHeight w:val="304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28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Субсидии бюджетным учрежден</w:t>
            </w:r>
            <w:r w:rsidRPr="00CD4486">
              <w:rPr>
                <w:color w:val="000000"/>
              </w:rPr>
              <w:t>и</w:t>
            </w:r>
            <w:r w:rsidRPr="00CD4486">
              <w:rPr>
                <w:color w:val="000000"/>
              </w:rPr>
              <w:t>ям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0113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9390023190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10,00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10,00</w:t>
            </w:r>
          </w:p>
        </w:tc>
      </w:tr>
      <w:tr w:rsidR="00CD4486" w:rsidRPr="00CD4486" w:rsidTr="00044142">
        <w:trPr>
          <w:trHeight w:val="517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28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Выплата гражданам,</w:t>
            </w:r>
            <w:r w:rsidR="00044142">
              <w:rPr>
                <w:color w:val="000000"/>
              </w:rPr>
              <w:t xml:space="preserve"> </w:t>
            </w:r>
            <w:r w:rsidRPr="00CD4486">
              <w:rPr>
                <w:color w:val="000000"/>
              </w:rPr>
              <w:t>имеющим зв</w:t>
            </w:r>
            <w:r w:rsidRPr="00CD4486">
              <w:rPr>
                <w:color w:val="000000"/>
              </w:rPr>
              <w:t>а</w:t>
            </w:r>
            <w:r w:rsidRPr="00CD4486">
              <w:rPr>
                <w:color w:val="000000"/>
              </w:rPr>
              <w:t>ние "П</w:t>
            </w:r>
            <w:r w:rsidRPr="00CD4486">
              <w:rPr>
                <w:color w:val="000000"/>
              </w:rPr>
              <w:t>о</w:t>
            </w:r>
            <w:r w:rsidRPr="00CD4486">
              <w:rPr>
                <w:color w:val="000000"/>
              </w:rPr>
              <w:t>четный гражданин города Боровичи"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0113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9390023200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160,00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140,00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140,00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28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Предоставление субсидий бюдже</w:t>
            </w:r>
            <w:r w:rsidRPr="00CD4486">
              <w:rPr>
                <w:color w:val="000000"/>
              </w:rPr>
              <w:t>т</w:t>
            </w:r>
            <w:r w:rsidRPr="00CD4486">
              <w:rPr>
                <w:color w:val="000000"/>
              </w:rPr>
              <w:t>ным, а</w:t>
            </w:r>
            <w:r w:rsidRPr="00CD4486">
              <w:rPr>
                <w:color w:val="000000"/>
              </w:rPr>
              <w:t>в</w:t>
            </w:r>
            <w:r w:rsidRPr="00CD4486">
              <w:rPr>
                <w:color w:val="000000"/>
              </w:rPr>
              <w:t>тономным учреждениям и иным некоммерческим организац</w:t>
            </w:r>
            <w:r w:rsidRPr="00CD4486">
              <w:rPr>
                <w:color w:val="000000"/>
              </w:rPr>
              <w:t>и</w:t>
            </w:r>
            <w:r w:rsidRPr="00CD4486">
              <w:rPr>
                <w:color w:val="000000"/>
              </w:rPr>
              <w:t>ям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0113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9390023200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160,00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140,00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140,00</w:t>
            </w:r>
          </w:p>
        </w:tc>
      </w:tr>
      <w:tr w:rsidR="00CD4486" w:rsidRPr="00CD4486" w:rsidTr="00044142">
        <w:trPr>
          <w:trHeight w:val="304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28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Субсидии бюджетным учрежден</w:t>
            </w:r>
            <w:r w:rsidRPr="00CD4486">
              <w:rPr>
                <w:color w:val="000000"/>
              </w:rPr>
              <w:t>и</w:t>
            </w:r>
            <w:r w:rsidRPr="00CD4486">
              <w:rPr>
                <w:color w:val="000000"/>
              </w:rPr>
              <w:t>ям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0113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9390023200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160,00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140,00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140,00</w:t>
            </w:r>
          </w:p>
        </w:tc>
      </w:tr>
      <w:tr w:rsidR="00CD4486" w:rsidRPr="00CD4486" w:rsidTr="00044142">
        <w:trPr>
          <w:trHeight w:val="1291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28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lastRenderedPageBreak/>
              <w:t>Осуществление отдельных госуда</w:t>
            </w:r>
            <w:r w:rsidRPr="00CD4486">
              <w:rPr>
                <w:color w:val="000000"/>
              </w:rPr>
              <w:t>р</w:t>
            </w:r>
            <w:r w:rsidRPr="00CD4486">
              <w:rPr>
                <w:color w:val="000000"/>
              </w:rPr>
              <w:t>ственных полномочий по определ</w:t>
            </w:r>
            <w:r w:rsidRPr="00CD4486">
              <w:rPr>
                <w:color w:val="000000"/>
              </w:rPr>
              <w:t>е</w:t>
            </w:r>
            <w:r w:rsidRPr="00CD4486">
              <w:rPr>
                <w:color w:val="000000"/>
              </w:rPr>
              <w:t>нию перечня дол</w:t>
            </w:r>
            <w:r w:rsidRPr="00CD4486">
              <w:rPr>
                <w:color w:val="000000"/>
              </w:rPr>
              <w:t>ж</w:t>
            </w:r>
            <w:r w:rsidRPr="00CD4486">
              <w:rPr>
                <w:color w:val="000000"/>
              </w:rPr>
              <w:t>ностных лиц, уполномоченных составлять прот</w:t>
            </w:r>
            <w:r w:rsidRPr="00CD4486">
              <w:rPr>
                <w:color w:val="000000"/>
              </w:rPr>
              <w:t>о</w:t>
            </w:r>
            <w:r w:rsidRPr="00CD4486">
              <w:rPr>
                <w:color w:val="000000"/>
              </w:rPr>
              <w:t>колы об административных прав</w:t>
            </w:r>
            <w:r w:rsidRPr="00CD4486">
              <w:rPr>
                <w:color w:val="000000"/>
              </w:rPr>
              <w:t>о</w:t>
            </w:r>
            <w:r w:rsidRPr="00CD4486">
              <w:rPr>
                <w:color w:val="000000"/>
              </w:rPr>
              <w:t>нарушениях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0113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9390070650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1,00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1,00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1,00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28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CD4486">
              <w:rPr>
                <w:color w:val="000000"/>
              </w:rPr>
              <w:t>у</w:t>
            </w:r>
            <w:r w:rsidRPr="00CD4486">
              <w:rPr>
                <w:color w:val="000000"/>
              </w:rPr>
              <w:t>ниципальных) нужд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0113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9390070650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1,00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1,00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1,00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28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Иные закупки товаров, работ и услуг для обеспечения госуда</w:t>
            </w:r>
            <w:r w:rsidRPr="00CD4486">
              <w:rPr>
                <w:color w:val="000000"/>
              </w:rPr>
              <w:t>р</w:t>
            </w:r>
            <w:r w:rsidRPr="00CD4486">
              <w:rPr>
                <w:color w:val="000000"/>
              </w:rPr>
              <w:t>ственных (муниципал</w:t>
            </w:r>
            <w:r w:rsidRPr="00CD4486">
              <w:rPr>
                <w:color w:val="000000"/>
              </w:rPr>
              <w:t>ь</w:t>
            </w:r>
            <w:r w:rsidRPr="00CD4486">
              <w:rPr>
                <w:color w:val="000000"/>
              </w:rPr>
              <w:t>ных) нужд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0113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9390070650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1,00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1,00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1,00</w:t>
            </w:r>
          </w:p>
        </w:tc>
      </w:tr>
      <w:tr w:rsidR="00CD4486" w:rsidRPr="00CD4486" w:rsidTr="00044142">
        <w:trPr>
          <w:trHeight w:val="304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28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Прочие мероприятия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0113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9390099990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311,08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222,60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222,60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28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CD4486">
              <w:rPr>
                <w:color w:val="000000"/>
              </w:rPr>
              <w:t>у</w:t>
            </w:r>
            <w:r w:rsidRPr="00CD4486">
              <w:rPr>
                <w:color w:val="000000"/>
              </w:rPr>
              <w:t>ниципальных) нужд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0113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9390099990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310,08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222,60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222,60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28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Иные закупки товаров, работ и услуг для обеспечения госуда</w:t>
            </w:r>
            <w:r w:rsidRPr="00CD4486">
              <w:rPr>
                <w:color w:val="000000"/>
              </w:rPr>
              <w:t>р</w:t>
            </w:r>
            <w:r w:rsidRPr="00CD4486">
              <w:rPr>
                <w:color w:val="000000"/>
              </w:rPr>
              <w:t>ственных (муниципал</w:t>
            </w:r>
            <w:r w:rsidRPr="00CD4486">
              <w:rPr>
                <w:color w:val="000000"/>
              </w:rPr>
              <w:t>ь</w:t>
            </w:r>
            <w:r w:rsidRPr="00CD4486">
              <w:rPr>
                <w:color w:val="000000"/>
              </w:rPr>
              <w:t>ных) нужд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0113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9390099990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310,08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222,60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222,60</w:t>
            </w:r>
          </w:p>
        </w:tc>
      </w:tr>
      <w:tr w:rsidR="00CD4486" w:rsidRPr="00CD4486" w:rsidTr="00044142">
        <w:trPr>
          <w:trHeight w:val="304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28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Иные бюджетные ассигнования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0113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9390099990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1,00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304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28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Уплата налогов, сборов и иных пл</w:t>
            </w:r>
            <w:r w:rsidRPr="00CD4486">
              <w:rPr>
                <w:color w:val="000000"/>
              </w:rPr>
              <w:t>а</w:t>
            </w:r>
            <w:r w:rsidRPr="00CD4486">
              <w:rPr>
                <w:color w:val="000000"/>
              </w:rPr>
              <w:t>тежей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0113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9390099990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1,00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304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28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Резервные средства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0113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9800000000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4 649,32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9 269,58</w:t>
            </w:r>
          </w:p>
        </w:tc>
      </w:tr>
      <w:tr w:rsidR="00CD4486" w:rsidRPr="00CD4486" w:rsidTr="00044142">
        <w:trPr>
          <w:trHeight w:val="304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28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Резервные средства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0113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9800000000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4 649,32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9 269,58</w:t>
            </w:r>
          </w:p>
        </w:tc>
      </w:tr>
      <w:tr w:rsidR="00CD4486" w:rsidRPr="00CD4486" w:rsidTr="00044142">
        <w:trPr>
          <w:trHeight w:val="304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28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0113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9800029980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4 649,32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9 269,58</w:t>
            </w:r>
          </w:p>
        </w:tc>
      </w:tr>
      <w:tr w:rsidR="00CD4486" w:rsidRPr="00CD4486" w:rsidTr="00044142">
        <w:trPr>
          <w:trHeight w:val="304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28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Иные бюджетные ассигнования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0113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9800029980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4 649,32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9 269,58</w:t>
            </w:r>
          </w:p>
        </w:tc>
      </w:tr>
      <w:tr w:rsidR="00CD4486" w:rsidRPr="00CD4486" w:rsidTr="00044142">
        <w:trPr>
          <w:trHeight w:val="304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28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Резервные средства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0113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9800029980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870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4 649,32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9 269,58</w:t>
            </w:r>
          </w:p>
        </w:tc>
      </w:tr>
      <w:tr w:rsidR="00CD4486" w:rsidRPr="00CD4486" w:rsidTr="00044142">
        <w:trPr>
          <w:trHeight w:val="517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28"/>
              <w:outlineLvl w:val="0"/>
              <w:rPr>
                <w:color w:val="000000"/>
              </w:rPr>
            </w:pPr>
            <w:r w:rsidRPr="00CD4486">
              <w:rPr>
                <w:color w:val="000000"/>
              </w:rPr>
              <w:t>Национальная безопасность и пр</w:t>
            </w:r>
            <w:r w:rsidRPr="00CD4486">
              <w:rPr>
                <w:color w:val="000000"/>
              </w:rPr>
              <w:t>а</w:t>
            </w:r>
            <w:r w:rsidRPr="00CD4486">
              <w:rPr>
                <w:color w:val="000000"/>
              </w:rPr>
              <w:t>воохран</w:t>
            </w:r>
            <w:r w:rsidRPr="00CD4486">
              <w:rPr>
                <w:color w:val="000000"/>
              </w:rPr>
              <w:t>и</w:t>
            </w:r>
            <w:r w:rsidRPr="00CD4486">
              <w:rPr>
                <w:color w:val="000000"/>
              </w:rPr>
              <w:t>тельная деятельность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0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0"/>
              <w:rPr>
                <w:color w:val="000000"/>
              </w:rPr>
            </w:pPr>
            <w:r w:rsidRPr="00CD4486">
              <w:rPr>
                <w:color w:val="000000"/>
              </w:rPr>
              <w:t>0300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0"/>
              <w:rPr>
                <w:color w:val="000000"/>
              </w:rPr>
            </w:pPr>
            <w:r w:rsidRPr="00CD4486">
              <w:rPr>
                <w:color w:val="000000"/>
              </w:rPr>
              <w:t>0000000000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0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0"/>
              <w:rPr>
                <w:color w:val="000000"/>
              </w:rPr>
            </w:pPr>
            <w:r w:rsidRPr="00CD4486">
              <w:rPr>
                <w:color w:val="000000"/>
              </w:rPr>
              <w:t>807,87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0"/>
              <w:rPr>
                <w:color w:val="000000"/>
              </w:rPr>
            </w:pPr>
            <w:r w:rsidRPr="00CD4486">
              <w:rPr>
                <w:color w:val="000000"/>
              </w:rPr>
              <w:t>2 492,02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0"/>
              <w:rPr>
                <w:color w:val="000000"/>
              </w:rPr>
            </w:pPr>
            <w:r w:rsidRPr="00CD4486">
              <w:rPr>
                <w:color w:val="000000"/>
              </w:rPr>
              <w:t>590,00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28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Защита населения и территории от чрезвычайных ситуаций природн</w:t>
            </w:r>
            <w:r w:rsidRPr="00CD4486">
              <w:rPr>
                <w:color w:val="000000"/>
              </w:rPr>
              <w:t>о</w:t>
            </w:r>
            <w:r w:rsidRPr="00CD4486">
              <w:rPr>
                <w:color w:val="000000"/>
              </w:rPr>
              <w:t>го и техногенного характера, гра</w:t>
            </w:r>
            <w:r w:rsidRPr="00CD4486">
              <w:rPr>
                <w:color w:val="000000"/>
              </w:rPr>
              <w:t>ж</w:t>
            </w:r>
            <w:r w:rsidRPr="00CD4486">
              <w:rPr>
                <w:color w:val="000000"/>
              </w:rPr>
              <w:t>данская оборона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0309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0000000000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400,82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208,32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28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lastRenderedPageBreak/>
              <w:t>Муниципальная программа "Созд</w:t>
            </w:r>
            <w:r w:rsidRPr="00CD4486">
              <w:rPr>
                <w:color w:val="000000"/>
              </w:rPr>
              <w:t>а</w:t>
            </w:r>
            <w:r w:rsidRPr="00CD4486">
              <w:rPr>
                <w:color w:val="000000"/>
              </w:rPr>
              <w:t>ние мес</w:t>
            </w:r>
            <w:r w:rsidRPr="00CD4486">
              <w:rPr>
                <w:color w:val="000000"/>
              </w:rPr>
              <w:t>т</w:t>
            </w:r>
            <w:r w:rsidRPr="00CD4486">
              <w:rPr>
                <w:color w:val="000000"/>
              </w:rPr>
              <w:t>ной системы оповещения населения горо</w:t>
            </w:r>
            <w:r w:rsidRPr="00CD4486">
              <w:rPr>
                <w:color w:val="000000"/>
              </w:rPr>
              <w:t>д</w:t>
            </w:r>
            <w:r w:rsidRPr="00CD4486">
              <w:rPr>
                <w:color w:val="000000"/>
              </w:rPr>
              <w:t>ского поселения город Боровичи"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0309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2200000000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192,50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28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Муниципальная программа "Созд</w:t>
            </w:r>
            <w:r w:rsidRPr="00CD4486">
              <w:rPr>
                <w:color w:val="000000"/>
              </w:rPr>
              <w:t>а</w:t>
            </w:r>
            <w:r w:rsidRPr="00CD4486">
              <w:rPr>
                <w:color w:val="000000"/>
              </w:rPr>
              <w:t>ние мес</w:t>
            </w:r>
            <w:r w:rsidRPr="00CD4486">
              <w:rPr>
                <w:color w:val="000000"/>
              </w:rPr>
              <w:t>т</w:t>
            </w:r>
            <w:r w:rsidRPr="00CD4486">
              <w:rPr>
                <w:color w:val="000000"/>
              </w:rPr>
              <w:t>ной системы оповещения населения горо</w:t>
            </w:r>
            <w:r w:rsidRPr="00CD4486">
              <w:rPr>
                <w:color w:val="000000"/>
              </w:rPr>
              <w:t>д</w:t>
            </w:r>
            <w:r w:rsidRPr="00CD4486">
              <w:rPr>
                <w:color w:val="000000"/>
              </w:rPr>
              <w:t>ского поселения город Боровичи"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0309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2200000000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192,50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517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28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Проведение мероприятий по созд</w:t>
            </w:r>
            <w:r w:rsidRPr="00CD4486">
              <w:rPr>
                <w:color w:val="000000"/>
              </w:rPr>
              <w:t>а</w:t>
            </w:r>
            <w:r w:rsidRPr="00CD4486">
              <w:rPr>
                <w:color w:val="000000"/>
              </w:rPr>
              <w:t>нию с</w:t>
            </w:r>
            <w:r w:rsidRPr="00CD4486">
              <w:rPr>
                <w:color w:val="000000"/>
              </w:rPr>
              <w:t>и</w:t>
            </w:r>
            <w:r w:rsidRPr="00CD4486">
              <w:rPr>
                <w:color w:val="000000"/>
              </w:rPr>
              <w:t>стемы оповещения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0309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2200022210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192,50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28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CD4486">
              <w:rPr>
                <w:color w:val="000000"/>
              </w:rPr>
              <w:t>у</w:t>
            </w:r>
            <w:r w:rsidRPr="00CD4486">
              <w:rPr>
                <w:color w:val="000000"/>
              </w:rPr>
              <w:t>ниципальных) нужд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0309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2200022210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192,50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28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Иные закупки товаров, работ и услуг для обеспечения госуда</w:t>
            </w:r>
            <w:r w:rsidRPr="00CD4486">
              <w:rPr>
                <w:color w:val="000000"/>
              </w:rPr>
              <w:t>р</w:t>
            </w:r>
            <w:r w:rsidRPr="00CD4486">
              <w:rPr>
                <w:color w:val="000000"/>
              </w:rPr>
              <w:t>ственных (муниципал</w:t>
            </w:r>
            <w:r w:rsidRPr="00CD4486">
              <w:rPr>
                <w:color w:val="000000"/>
              </w:rPr>
              <w:t>ь</w:t>
            </w:r>
            <w:r w:rsidRPr="00CD4486">
              <w:rPr>
                <w:color w:val="000000"/>
              </w:rPr>
              <w:t>ных) нужд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0309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2200022210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192,50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1033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28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Муниципальная программа "Обе</w:t>
            </w:r>
            <w:r w:rsidRPr="00CD4486">
              <w:rPr>
                <w:color w:val="000000"/>
              </w:rPr>
              <w:t>с</w:t>
            </w:r>
            <w:r w:rsidRPr="00CD4486">
              <w:rPr>
                <w:color w:val="000000"/>
              </w:rPr>
              <w:t>печение общественного порядка и противодействие преступности в городском поселении город Бор</w:t>
            </w:r>
            <w:r w:rsidRPr="00CD4486">
              <w:rPr>
                <w:color w:val="000000"/>
              </w:rPr>
              <w:t>о</w:t>
            </w:r>
            <w:r w:rsidRPr="00CD4486">
              <w:rPr>
                <w:color w:val="000000"/>
              </w:rPr>
              <w:t>вичи"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0309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3400000000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208,32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208,32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1033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Муниципальная программа "Обе</w:t>
            </w:r>
            <w:r w:rsidRPr="00CD4486">
              <w:rPr>
                <w:color w:val="000000"/>
              </w:rPr>
              <w:t>с</w:t>
            </w:r>
            <w:r w:rsidRPr="00CD4486">
              <w:rPr>
                <w:color w:val="000000"/>
              </w:rPr>
              <w:t>печение общественного порядка и противодействие преступности в городском поселении город Бор</w:t>
            </w:r>
            <w:r w:rsidRPr="00CD4486">
              <w:rPr>
                <w:color w:val="000000"/>
              </w:rPr>
              <w:t>о</w:t>
            </w:r>
            <w:r w:rsidRPr="00CD4486">
              <w:rPr>
                <w:color w:val="000000"/>
              </w:rPr>
              <w:t>вичи"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0309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3400000000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208,32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208,32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1033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Создание условий для участия о</w:t>
            </w:r>
            <w:r w:rsidRPr="00CD4486">
              <w:rPr>
                <w:color w:val="000000"/>
              </w:rPr>
              <w:t>б</w:t>
            </w:r>
            <w:r w:rsidRPr="00CD4486">
              <w:rPr>
                <w:color w:val="000000"/>
              </w:rPr>
              <w:t>щественности в деятельности фо</w:t>
            </w:r>
            <w:r w:rsidRPr="00CD4486">
              <w:rPr>
                <w:color w:val="000000"/>
              </w:rPr>
              <w:t>р</w:t>
            </w:r>
            <w:r w:rsidRPr="00CD4486">
              <w:rPr>
                <w:color w:val="000000"/>
              </w:rPr>
              <w:t>мирований прав</w:t>
            </w:r>
            <w:r w:rsidRPr="00CD4486">
              <w:rPr>
                <w:color w:val="000000"/>
              </w:rPr>
              <w:t>о</w:t>
            </w:r>
            <w:r w:rsidRPr="00CD4486">
              <w:rPr>
                <w:color w:val="000000"/>
              </w:rPr>
              <w:t>охранительной направленности, народных дружин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0309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3400013410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208,32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208,32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869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Расходы на выплаты персоналу в целях обеспечения выполнения функций госу</w:t>
            </w:r>
            <w:r w:rsidRPr="00CD4486">
              <w:rPr>
                <w:color w:val="000000"/>
              </w:rPr>
              <w:lastRenderedPageBreak/>
              <w:t>дарственными (мун</w:t>
            </w:r>
            <w:r w:rsidRPr="00CD4486">
              <w:rPr>
                <w:color w:val="000000"/>
              </w:rPr>
              <w:t>и</w:t>
            </w:r>
            <w:r w:rsidRPr="00CD4486">
              <w:rPr>
                <w:color w:val="000000"/>
              </w:rPr>
              <w:t>ципальными) органами, казенными учреждениями, органами управл</w:t>
            </w:r>
            <w:r w:rsidRPr="00CD4486">
              <w:rPr>
                <w:color w:val="000000"/>
              </w:rPr>
              <w:t>е</w:t>
            </w:r>
            <w:r w:rsidRPr="00CD4486">
              <w:rPr>
                <w:color w:val="000000"/>
              </w:rPr>
              <w:t>ния государственными внебюдже</w:t>
            </w:r>
            <w:r w:rsidRPr="00CD4486">
              <w:rPr>
                <w:color w:val="000000"/>
              </w:rPr>
              <w:t>т</w:t>
            </w:r>
            <w:r w:rsidRPr="00CD4486">
              <w:rPr>
                <w:color w:val="000000"/>
              </w:rPr>
              <w:t>ными фондами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lastRenderedPageBreak/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0309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3400013410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208,32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208,32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517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Расходы на выплаты персоналу к</w:t>
            </w:r>
            <w:r w:rsidRPr="00CD4486">
              <w:rPr>
                <w:color w:val="000000"/>
              </w:rPr>
              <w:t>а</w:t>
            </w:r>
            <w:r w:rsidRPr="00CD4486">
              <w:rPr>
                <w:color w:val="000000"/>
              </w:rPr>
              <w:t>зенных учреждений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0309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3400013410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208,32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208,32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304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Обеспечение пожарной безопасн</w:t>
            </w:r>
            <w:r w:rsidRPr="00CD4486">
              <w:rPr>
                <w:color w:val="000000"/>
              </w:rPr>
              <w:t>о</w:t>
            </w:r>
            <w:r w:rsidRPr="00CD4486">
              <w:rPr>
                <w:color w:val="000000"/>
              </w:rPr>
              <w:t>сти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0310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0000000000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407,05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2 283,70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590,00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Муниципальная программа "Обе</w:t>
            </w:r>
            <w:r w:rsidRPr="00CD4486">
              <w:rPr>
                <w:color w:val="000000"/>
              </w:rPr>
              <w:t>с</w:t>
            </w:r>
            <w:r w:rsidRPr="00CD4486">
              <w:rPr>
                <w:color w:val="000000"/>
              </w:rPr>
              <w:t>печение первичных мер пожарной безопасности на территории города Боровичи"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0310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2400000000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407,05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2 283,70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590,00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Муниципальная программа "Обе</w:t>
            </w:r>
            <w:r w:rsidRPr="00CD4486">
              <w:rPr>
                <w:color w:val="000000"/>
              </w:rPr>
              <w:t>с</w:t>
            </w:r>
            <w:r w:rsidRPr="00CD4486">
              <w:rPr>
                <w:color w:val="000000"/>
              </w:rPr>
              <w:t>печение первичных мер пожарной безопасности на территории города Боровичи"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0310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2400000000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407,05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2 283,70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590,00</w:t>
            </w:r>
          </w:p>
        </w:tc>
      </w:tr>
      <w:tr w:rsidR="00CD4486" w:rsidRPr="00CD4486" w:rsidTr="00044142">
        <w:trPr>
          <w:trHeight w:val="1033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Обеспечение беспрепятственного проезда пожарной техники к месту пожара и источникам противоп</w:t>
            </w:r>
            <w:r w:rsidRPr="00CD4486">
              <w:rPr>
                <w:color w:val="000000"/>
              </w:rPr>
              <w:t>о</w:t>
            </w:r>
            <w:r w:rsidRPr="00CD4486">
              <w:rPr>
                <w:color w:val="000000"/>
              </w:rPr>
              <w:t>жарного водоснабжения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0310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2400023570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138,93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200,00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200,00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CD4486">
              <w:rPr>
                <w:color w:val="000000"/>
              </w:rPr>
              <w:t>у</w:t>
            </w:r>
            <w:r w:rsidRPr="00CD4486">
              <w:rPr>
                <w:color w:val="000000"/>
              </w:rPr>
              <w:t>ниципальных) нужд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0310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2400023570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138,93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200,00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200,00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Иные закупки товаров, работ и услуг для обеспечения госуда</w:t>
            </w:r>
            <w:r w:rsidRPr="00CD4486">
              <w:rPr>
                <w:color w:val="000000"/>
              </w:rPr>
              <w:t>р</w:t>
            </w:r>
            <w:r w:rsidRPr="00CD4486">
              <w:rPr>
                <w:color w:val="000000"/>
              </w:rPr>
              <w:t>ственных (муниципал</w:t>
            </w:r>
            <w:r w:rsidRPr="00CD4486">
              <w:rPr>
                <w:color w:val="000000"/>
              </w:rPr>
              <w:t>ь</w:t>
            </w:r>
            <w:r w:rsidRPr="00CD4486">
              <w:rPr>
                <w:color w:val="000000"/>
              </w:rPr>
              <w:t>ных) нужд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0310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2400023570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138,93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200,00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200,00</w:t>
            </w:r>
          </w:p>
        </w:tc>
      </w:tr>
      <w:tr w:rsidR="00CD4486" w:rsidRPr="00CD4486" w:rsidTr="00044142">
        <w:trPr>
          <w:trHeight w:val="517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Обеспечение надлежащего состо</w:t>
            </w:r>
            <w:r w:rsidRPr="00CD4486">
              <w:rPr>
                <w:color w:val="000000"/>
              </w:rPr>
              <w:t>я</w:t>
            </w:r>
            <w:r w:rsidRPr="00CD4486">
              <w:rPr>
                <w:color w:val="000000"/>
              </w:rPr>
              <w:t>ния исто</w:t>
            </w:r>
            <w:r w:rsidRPr="00CD4486">
              <w:rPr>
                <w:color w:val="000000"/>
              </w:rPr>
              <w:t>ч</w:t>
            </w:r>
            <w:r w:rsidRPr="00CD4486">
              <w:rPr>
                <w:color w:val="000000"/>
              </w:rPr>
              <w:t>ников противопожарного водоснабжения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0310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2400023590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207,05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1 878,70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300,00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CD4486">
              <w:rPr>
                <w:color w:val="000000"/>
              </w:rPr>
              <w:t>у</w:t>
            </w:r>
            <w:r w:rsidRPr="00CD4486">
              <w:rPr>
                <w:color w:val="000000"/>
              </w:rPr>
              <w:t>ниципальных) нужд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0310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2400023590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207,05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1 878,70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300,00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Иные закупки товаров, работ и услуг для обеспечения госуда</w:t>
            </w:r>
            <w:r w:rsidRPr="00CD4486">
              <w:rPr>
                <w:color w:val="000000"/>
              </w:rPr>
              <w:t>р</w:t>
            </w:r>
            <w:r w:rsidRPr="00CD4486">
              <w:rPr>
                <w:color w:val="000000"/>
              </w:rPr>
              <w:t>ственных (муниципал</w:t>
            </w:r>
            <w:r w:rsidRPr="00CD4486">
              <w:rPr>
                <w:color w:val="000000"/>
              </w:rPr>
              <w:t>ь</w:t>
            </w:r>
            <w:r w:rsidRPr="00CD4486">
              <w:rPr>
                <w:color w:val="000000"/>
              </w:rPr>
              <w:t>ных) нужд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0310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2400023590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207,05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1 878,70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300,00</w:t>
            </w:r>
          </w:p>
        </w:tc>
      </w:tr>
      <w:tr w:rsidR="00CD4486" w:rsidRPr="00CD4486" w:rsidTr="00044142">
        <w:trPr>
          <w:trHeight w:val="1291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lastRenderedPageBreak/>
              <w:t>Организация обучения населения мерам п</w:t>
            </w:r>
            <w:r w:rsidRPr="00CD4486">
              <w:rPr>
                <w:color w:val="000000"/>
              </w:rPr>
              <w:t>о</w:t>
            </w:r>
            <w:r w:rsidRPr="00CD4486">
              <w:rPr>
                <w:color w:val="000000"/>
              </w:rPr>
              <w:t>жарной безопасности и пропаганда в обл</w:t>
            </w:r>
            <w:r w:rsidRPr="00CD4486">
              <w:rPr>
                <w:color w:val="000000"/>
              </w:rPr>
              <w:t>а</w:t>
            </w:r>
            <w:r w:rsidRPr="00CD4486">
              <w:rPr>
                <w:color w:val="000000"/>
              </w:rPr>
              <w:t>сти пожарной безопасности, содействию распр</w:t>
            </w:r>
            <w:r w:rsidRPr="00CD4486">
              <w:rPr>
                <w:color w:val="000000"/>
              </w:rPr>
              <w:t>о</w:t>
            </w:r>
            <w:r w:rsidRPr="00CD4486">
              <w:rPr>
                <w:color w:val="000000"/>
              </w:rPr>
              <w:t>странению пожарно-технических зн</w:t>
            </w:r>
            <w:r w:rsidRPr="00CD4486">
              <w:rPr>
                <w:color w:val="000000"/>
              </w:rPr>
              <w:t>а</w:t>
            </w:r>
            <w:r w:rsidRPr="00CD4486">
              <w:rPr>
                <w:color w:val="000000"/>
              </w:rPr>
              <w:t>ний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0310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2400023600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61,08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205,00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90,00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CD4486">
              <w:rPr>
                <w:color w:val="000000"/>
              </w:rPr>
              <w:t>у</w:t>
            </w:r>
            <w:r w:rsidRPr="00CD4486">
              <w:rPr>
                <w:color w:val="000000"/>
              </w:rPr>
              <w:t>ниципальных) нужд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0310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2400023600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61,08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205,00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90,00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Иные закупки товаров, работ и услуг для обеспечения госуда</w:t>
            </w:r>
            <w:r w:rsidRPr="00CD4486">
              <w:rPr>
                <w:color w:val="000000"/>
              </w:rPr>
              <w:t>р</w:t>
            </w:r>
            <w:r w:rsidRPr="00CD4486">
              <w:rPr>
                <w:color w:val="000000"/>
              </w:rPr>
              <w:t>ственных (муниципал</w:t>
            </w:r>
            <w:r w:rsidRPr="00CD4486">
              <w:rPr>
                <w:color w:val="000000"/>
              </w:rPr>
              <w:t>ь</w:t>
            </w:r>
            <w:r w:rsidRPr="00CD4486">
              <w:rPr>
                <w:color w:val="000000"/>
              </w:rPr>
              <w:t>ных) нужд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0310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2400023600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61,08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205,00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90,00</w:t>
            </w:r>
          </w:p>
        </w:tc>
      </w:tr>
      <w:tr w:rsidR="00CD4486" w:rsidRPr="00CD4486" w:rsidTr="00044142">
        <w:trPr>
          <w:trHeight w:val="304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0"/>
              <w:rPr>
                <w:color w:val="000000"/>
              </w:rPr>
            </w:pPr>
            <w:r w:rsidRPr="00CD4486">
              <w:rPr>
                <w:color w:val="000000"/>
              </w:rPr>
              <w:t>Национальная экономика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0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0"/>
              <w:rPr>
                <w:color w:val="000000"/>
              </w:rPr>
            </w:pPr>
            <w:r w:rsidRPr="00CD4486">
              <w:rPr>
                <w:color w:val="000000"/>
              </w:rPr>
              <w:t>0400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0"/>
              <w:rPr>
                <w:color w:val="000000"/>
              </w:rPr>
            </w:pPr>
            <w:r w:rsidRPr="00CD4486">
              <w:rPr>
                <w:color w:val="000000"/>
              </w:rPr>
              <w:t>0000000000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0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jc w:val="center"/>
              <w:outlineLvl w:val="0"/>
              <w:rPr>
                <w:color w:val="000000"/>
              </w:rPr>
            </w:pPr>
            <w:r w:rsidRPr="00CD4486">
              <w:rPr>
                <w:color w:val="000000"/>
              </w:rPr>
              <w:t>158285,59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0"/>
              <w:rPr>
                <w:color w:val="000000"/>
              </w:rPr>
            </w:pPr>
            <w:r w:rsidRPr="00CD4486">
              <w:rPr>
                <w:color w:val="000000"/>
              </w:rPr>
              <w:t>45 416,42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0"/>
              <w:rPr>
                <w:color w:val="000000"/>
              </w:rPr>
            </w:pPr>
            <w:r w:rsidRPr="00CD4486">
              <w:rPr>
                <w:color w:val="000000"/>
              </w:rPr>
              <w:t>46 580,12</w:t>
            </w:r>
          </w:p>
        </w:tc>
      </w:tr>
      <w:tr w:rsidR="00CD4486" w:rsidRPr="00CD4486" w:rsidTr="00044142">
        <w:trPr>
          <w:trHeight w:val="304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Транспорт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0408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0000000000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3 045,09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3 000,00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3 000,00</w:t>
            </w:r>
          </w:p>
        </w:tc>
      </w:tr>
      <w:tr w:rsidR="00CD4486" w:rsidRPr="00CD4486" w:rsidTr="00044142">
        <w:trPr>
          <w:trHeight w:val="1550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Муниципальная программа "Обе</w:t>
            </w:r>
            <w:r w:rsidRPr="00CD4486">
              <w:rPr>
                <w:color w:val="000000"/>
              </w:rPr>
              <w:t>с</w:t>
            </w:r>
            <w:r w:rsidRPr="00CD4486">
              <w:rPr>
                <w:color w:val="000000"/>
              </w:rPr>
              <w:t>печение мер социальной поддержки отдельных кат</w:t>
            </w:r>
            <w:r w:rsidRPr="00CD4486">
              <w:rPr>
                <w:color w:val="000000"/>
              </w:rPr>
              <w:t>е</w:t>
            </w:r>
            <w:r w:rsidRPr="00CD4486">
              <w:rPr>
                <w:color w:val="000000"/>
              </w:rPr>
              <w:t>горий граждан при проезде на автомобильном тран</w:t>
            </w:r>
            <w:r w:rsidRPr="00CD4486">
              <w:rPr>
                <w:color w:val="000000"/>
              </w:rPr>
              <w:t>с</w:t>
            </w:r>
            <w:r w:rsidRPr="00CD4486">
              <w:rPr>
                <w:color w:val="000000"/>
              </w:rPr>
              <w:t>порте общего пользования горо</w:t>
            </w:r>
            <w:r w:rsidRPr="00CD4486">
              <w:rPr>
                <w:color w:val="000000"/>
              </w:rPr>
              <w:t>д</w:t>
            </w:r>
            <w:r w:rsidRPr="00CD4486">
              <w:rPr>
                <w:color w:val="000000"/>
              </w:rPr>
              <w:t xml:space="preserve">ского сообщения в границах </w:t>
            </w:r>
            <w:proofErr w:type="spellStart"/>
            <w:r w:rsidRPr="00CD4486">
              <w:rPr>
                <w:color w:val="000000"/>
              </w:rPr>
              <w:t>г.Боровичи</w:t>
            </w:r>
            <w:proofErr w:type="spellEnd"/>
            <w:r w:rsidRPr="00CD4486">
              <w:rPr>
                <w:color w:val="000000"/>
              </w:rPr>
              <w:t xml:space="preserve"> на 2018-2020 годы"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0408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0400000000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2 964,00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1550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Муниципальная программа "Обе</w:t>
            </w:r>
            <w:r w:rsidRPr="00CD4486">
              <w:rPr>
                <w:color w:val="000000"/>
              </w:rPr>
              <w:t>с</w:t>
            </w:r>
            <w:r w:rsidRPr="00CD4486">
              <w:rPr>
                <w:color w:val="000000"/>
              </w:rPr>
              <w:t>печение мер социальной поддержки отдельных кат</w:t>
            </w:r>
            <w:r w:rsidRPr="00CD4486">
              <w:rPr>
                <w:color w:val="000000"/>
              </w:rPr>
              <w:t>е</w:t>
            </w:r>
            <w:r w:rsidRPr="00CD4486">
              <w:rPr>
                <w:color w:val="000000"/>
              </w:rPr>
              <w:t>горий граждан при проезде на автомобильном тран</w:t>
            </w:r>
            <w:r w:rsidRPr="00CD4486">
              <w:rPr>
                <w:color w:val="000000"/>
              </w:rPr>
              <w:t>с</w:t>
            </w:r>
            <w:r w:rsidRPr="00CD4486">
              <w:rPr>
                <w:color w:val="000000"/>
              </w:rPr>
              <w:t>порте общего пользования горо</w:t>
            </w:r>
            <w:r w:rsidRPr="00CD4486">
              <w:rPr>
                <w:color w:val="000000"/>
              </w:rPr>
              <w:t>д</w:t>
            </w:r>
            <w:r w:rsidRPr="00CD4486">
              <w:rPr>
                <w:color w:val="000000"/>
              </w:rPr>
              <w:t xml:space="preserve">ского сообщения в границах </w:t>
            </w:r>
            <w:proofErr w:type="spellStart"/>
            <w:r w:rsidRPr="00CD4486">
              <w:rPr>
                <w:color w:val="000000"/>
              </w:rPr>
              <w:t>г.Боровичи</w:t>
            </w:r>
            <w:proofErr w:type="spellEnd"/>
            <w:r w:rsidRPr="00CD4486">
              <w:rPr>
                <w:color w:val="000000"/>
              </w:rPr>
              <w:t xml:space="preserve"> на 2018-2020 годы"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0408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0400000000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2 964,00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1291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Возмещение недополученных дох</w:t>
            </w:r>
            <w:r w:rsidRPr="00CD4486">
              <w:rPr>
                <w:color w:val="000000"/>
              </w:rPr>
              <w:t>о</w:t>
            </w:r>
            <w:r w:rsidRPr="00CD4486">
              <w:rPr>
                <w:color w:val="000000"/>
              </w:rPr>
              <w:t>дов от перевозок граждан на авт</w:t>
            </w:r>
            <w:r w:rsidRPr="00CD4486">
              <w:rPr>
                <w:color w:val="000000"/>
              </w:rPr>
              <w:t>о</w:t>
            </w:r>
            <w:r w:rsidRPr="00CD4486">
              <w:rPr>
                <w:color w:val="000000"/>
              </w:rPr>
              <w:t>мобильном транспорте общего пользования городского соо</w:t>
            </w:r>
            <w:r w:rsidRPr="00CD4486">
              <w:rPr>
                <w:color w:val="000000"/>
              </w:rPr>
              <w:t>б</w:t>
            </w:r>
            <w:r w:rsidRPr="00CD4486">
              <w:rPr>
                <w:color w:val="000000"/>
              </w:rPr>
              <w:t>щения в границах г. Боровичи по проез</w:t>
            </w:r>
            <w:r w:rsidRPr="00CD4486">
              <w:rPr>
                <w:color w:val="000000"/>
              </w:rPr>
              <w:t>д</w:t>
            </w:r>
            <w:r w:rsidRPr="00CD4486">
              <w:rPr>
                <w:color w:val="000000"/>
              </w:rPr>
              <w:t>ным билетам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0408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0400023210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2 964,00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304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28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Иные бюджетные ассигнования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0408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0400023210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2 964,00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1033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lastRenderedPageBreak/>
              <w:t>Субсидии юридическим лицам (кроме некоммерческих организ</w:t>
            </w:r>
            <w:r w:rsidRPr="00CD4486">
              <w:rPr>
                <w:color w:val="000000"/>
              </w:rPr>
              <w:t>а</w:t>
            </w:r>
            <w:r w:rsidRPr="00CD4486">
              <w:rPr>
                <w:color w:val="000000"/>
              </w:rPr>
              <w:t>ций), индивидуальным предприн</w:t>
            </w:r>
            <w:r w:rsidRPr="00CD4486">
              <w:rPr>
                <w:color w:val="000000"/>
              </w:rPr>
              <w:t>и</w:t>
            </w:r>
            <w:r w:rsidRPr="00CD4486">
              <w:rPr>
                <w:color w:val="000000"/>
              </w:rPr>
              <w:t>мателям, физическим лицам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0408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0400023210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2 964,00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Прочие расходы, не отнесенные к муниципальным программам гор</w:t>
            </w:r>
            <w:r w:rsidRPr="00CD4486">
              <w:rPr>
                <w:color w:val="000000"/>
              </w:rPr>
              <w:t>о</w:t>
            </w:r>
            <w:r w:rsidRPr="00CD4486">
              <w:rPr>
                <w:color w:val="000000"/>
              </w:rPr>
              <w:t>да Боровичи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0408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9300000000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81,09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3 000,00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3 000,00</w:t>
            </w:r>
          </w:p>
        </w:tc>
      </w:tr>
      <w:tr w:rsidR="00CD4486" w:rsidRPr="00CD4486" w:rsidTr="00044142">
        <w:trPr>
          <w:trHeight w:val="517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Обеспечение деятельности по иным непр</w:t>
            </w:r>
            <w:r w:rsidRPr="00CD4486">
              <w:rPr>
                <w:color w:val="000000"/>
              </w:rPr>
              <w:t>о</w:t>
            </w:r>
            <w:r w:rsidRPr="00CD4486">
              <w:rPr>
                <w:color w:val="000000"/>
              </w:rPr>
              <w:t>граммным мероприятиям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0408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9390000000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81,09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3 000,00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3 000,00</w:t>
            </w:r>
          </w:p>
        </w:tc>
      </w:tr>
      <w:tr w:rsidR="00CD4486" w:rsidRPr="00CD4486" w:rsidTr="00044142">
        <w:trPr>
          <w:trHeight w:val="1291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Возмещение недополученных дох</w:t>
            </w:r>
            <w:r w:rsidRPr="00CD4486">
              <w:rPr>
                <w:color w:val="000000"/>
              </w:rPr>
              <w:t>о</w:t>
            </w:r>
            <w:r w:rsidRPr="00CD4486">
              <w:rPr>
                <w:color w:val="000000"/>
              </w:rPr>
              <w:t>дов от перевозок граждан на авт</w:t>
            </w:r>
            <w:r w:rsidRPr="00CD4486">
              <w:rPr>
                <w:color w:val="000000"/>
              </w:rPr>
              <w:t>о</w:t>
            </w:r>
            <w:r w:rsidRPr="00CD4486">
              <w:rPr>
                <w:color w:val="000000"/>
              </w:rPr>
              <w:t>мобильном транспорте общего пользования городского соо</w:t>
            </w:r>
            <w:r w:rsidRPr="00CD4486">
              <w:rPr>
                <w:color w:val="000000"/>
              </w:rPr>
              <w:t>б</w:t>
            </w:r>
            <w:r w:rsidRPr="00CD4486">
              <w:rPr>
                <w:color w:val="000000"/>
              </w:rPr>
              <w:t>щения в границах г. Боровичи по проез</w:t>
            </w:r>
            <w:r w:rsidRPr="00CD4486">
              <w:rPr>
                <w:color w:val="000000"/>
              </w:rPr>
              <w:t>д</w:t>
            </w:r>
            <w:r w:rsidRPr="00CD4486">
              <w:rPr>
                <w:color w:val="000000"/>
              </w:rPr>
              <w:t>ным билетам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0408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9390023210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2 915,78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3 000,00</w:t>
            </w:r>
          </w:p>
        </w:tc>
      </w:tr>
      <w:tr w:rsidR="00CD4486" w:rsidRPr="00CD4486" w:rsidTr="00044142">
        <w:trPr>
          <w:trHeight w:val="304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Иные бюджетные ассигнования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0408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9390023210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2 915,78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3 000,00</w:t>
            </w:r>
          </w:p>
        </w:tc>
      </w:tr>
      <w:tr w:rsidR="00CD4486" w:rsidRPr="00CD4486" w:rsidTr="00044142">
        <w:trPr>
          <w:trHeight w:val="1033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Субсидии юридическим лицам (кроме некоммерческих организ</w:t>
            </w:r>
            <w:r w:rsidRPr="00CD4486">
              <w:rPr>
                <w:color w:val="000000"/>
              </w:rPr>
              <w:t>а</w:t>
            </w:r>
            <w:r w:rsidRPr="00CD4486">
              <w:rPr>
                <w:color w:val="000000"/>
              </w:rPr>
              <w:t>ций), индивидуальным предприн</w:t>
            </w:r>
            <w:r w:rsidRPr="00CD4486">
              <w:rPr>
                <w:color w:val="000000"/>
              </w:rPr>
              <w:t>и</w:t>
            </w:r>
            <w:r w:rsidRPr="00CD4486">
              <w:rPr>
                <w:color w:val="000000"/>
              </w:rPr>
              <w:t>мателям, физическим лицам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0408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9390023210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2 915,78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3 000,00</w:t>
            </w:r>
          </w:p>
        </w:tc>
      </w:tr>
      <w:tr w:rsidR="00CD4486" w:rsidRPr="00CD4486" w:rsidTr="00044142">
        <w:trPr>
          <w:trHeight w:val="517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Организация транспортного обсл</w:t>
            </w:r>
            <w:r w:rsidRPr="00CD4486">
              <w:rPr>
                <w:color w:val="000000"/>
              </w:rPr>
              <w:t>у</w:t>
            </w:r>
            <w:r w:rsidRPr="00CD4486">
              <w:rPr>
                <w:color w:val="000000"/>
              </w:rPr>
              <w:t>живания населения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0408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9390029100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81,09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84,22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CD4486">
              <w:rPr>
                <w:color w:val="000000"/>
              </w:rPr>
              <w:t>у</w:t>
            </w:r>
            <w:r w:rsidRPr="00CD4486">
              <w:rPr>
                <w:color w:val="000000"/>
              </w:rPr>
              <w:t>ниципальных) нужд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0408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9390029100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81,09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84,22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586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Иные закупки товаров, работ и услуг для обеспечения госуда</w:t>
            </w:r>
            <w:r w:rsidRPr="00CD4486">
              <w:rPr>
                <w:color w:val="000000"/>
              </w:rPr>
              <w:t>р</w:t>
            </w:r>
            <w:r w:rsidRPr="00CD4486">
              <w:rPr>
                <w:color w:val="000000"/>
              </w:rPr>
              <w:t>ственных (муниципал</w:t>
            </w:r>
            <w:r w:rsidRPr="00CD4486">
              <w:rPr>
                <w:color w:val="000000"/>
              </w:rPr>
              <w:t>ь</w:t>
            </w:r>
            <w:r w:rsidRPr="00CD4486">
              <w:rPr>
                <w:color w:val="000000"/>
              </w:rPr>
              <w:t>ных) нужд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0408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9390029100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81,09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84,22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304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28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0409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0000000000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147672,11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41 966,42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43 580,12</w:t>
            </w:r>
          </w:p>
        </w:tc>
      </w:tr>
      <w:tr w:rsidR="00CD4486" w:rsidRPr="00CD4486" w:rsidTr="00044142">
        <w:trPr>
          <w:trHeight w:val="586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Муниципальная программа "Стро</w:t>
            </w:r>
            <w:r w:rsidRPr="00CD4486">
              <w:rPr>
                <w:color w:val="000000"/>
              </w:rPr>
              <w:t>и</w:t>
            </w:r>
            <w:r w:rsidRPr="00CD4486">
              <w:rPr>
                <w:color w:val="000000"/>
              </w:rPr>
              <w:t>тельство, реконструкция, капитал</w:t>
            </w:r>
            <w:r w:rsidRPr="00CD4486">
              <w:rPr>
                <w:color w:val="000000"/>
              </w:rPr>
              <w:t>ь</w:t>
            </w:r>
            <w:r w:rsidRPr="00CD4486">
              <w:rPr>
                <w:color w:val="000000"/>
              </w:rPr>
              <w:t>ный ремонт, ремонт и содержание автомобильных дорог местного значе</w:t>
            </w:r>
            <w:r w:rsidRPr="00CD4486">
              <w:rPr>
                <w:color w:val="000000"/>
              </w:rPr>
              <w:lastRenderedPageBreak/>
              <w:t>ния в границах города Бор</w:t>
            </w:r>
            <w:r w:rsidRPr="00CD4486">
              <w:rPr>
                <w:color w:val="000000"/>
              </w:rPr>
              <w:t>о</w:t>
            </w:r>
            <w:r w:rsidRPr="00CD4486">
              <w:rPr>
                <w:color w:val="000000"/>
              </w:rPr>
              <w:t>вичи на 2018-2020 годы"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lastRenderedPageBreak/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0409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1100000000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144357,88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1291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Муниципальная программа "Стро</w:t>
            </w:r>
            <w:r w:rsidRPr="00CD4486">
              <w:rPr>
                <w:color w:val="000000"/>
              </w:rPr>
              <w:t>и</w:t>
            </w:r>
            <w:r w:rsidRPr="00CD4486">
              <w:rPr>
                <w:color w:val="000000"/>
              </w:rPr>
              <w:t>тельство, реконструкция, капитал</w:t>
            </w:r>
            <w:r w:rsidRPr="00CD4486">
              <w:rPr>
                <w:color w:val="000000"/>
              </w:rPr>
              <w:t>ь</w:t>
            </w:r>
            <w:r w:rsidRPr="00CD4486">
              <w:rPr>
                <w:color w:val="000000"/>
              </w:rPr>
              <w:t>ный ремонт, ремонт и содержание автомобильных дорог местного значения в границах города Бор</w:t>
            </w:r>
            <w:r w:rsidRPr="00CD4486">
              <w:rPr>
                <w:color w:val="000000"/>
              </w:rPr>
              <w:t>о</w:t>
            </w:r>
            <w:r w:rsidRPr="00CD4486">
              <w:rPr>
                <w:color w:val="000000"/>
              </w:rPr>
              <w:t>вичи на 2018-2020 годы"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0409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1100000000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144357,88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517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Капитальный ремонт и ремонт а</w:t>
            </w:r>
            <w:r w:rsidRPr="00CD4486">
              <w:rPr>
                <w:color w:val="000000"/>
              </w:rPr>
              <w:t>в</w:t>
            </w:r>
            <w:r w:rsidRPr="00CD4486">
              <w:rPr>
                <w:color w:val="000000"/>
              </w:rPr>
              <w:t>томобильных дорог общего польз</w:t>
            </w:r>
            <w:r w:rsidRPr="00CD4486">
              <w:rPr>
                <w:color w:val="000000"/>
              </w:rPr>
              <w:t>о</w:t>
            </w:r>
            <w:r w:rsidRPr="00CD4486">
              <w:rPr>
                <w:color w:val="000000"/>
              </w:rPr>
              <w:t>вания местного значения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0409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1100023500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5 357,16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CD4486">
              <w:rPr>
                <w:color w:val="000000"/>
              </w:rPr>
              <w:t>у</w:t>
            </w:r>
            <w:r w:rsidRPr="00CD4486">
              <w:rPr>
                <w:color w:val="000000"/>
              </w:rPr>
              <w:t>ниципальных) нужд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0409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1100023500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318,28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Иные закупки товаров, работ и услуг для обеспечения госуда</w:t>
            </w:r>
            <w:r w:rsidRPr="00CD4486">
              <w:rPr>
                <w:color w:val="000000"/>
              </w:rPr>
              <w:t>р</w:t>
            </w:r>
            <w:r w:rsidRPr="00CD4486">
              <w:rPr>
                <w:color w:val="000000"/>
              </w:rPr>
              <w:t>ственных (муниципал</w:t>
            </w:r>
            <w:r w:rsidRPr="00CD4486">
              <w:rPr>
                <w:color w:val="000000"/>
              </w:rPr>
              <w:t>ь</w:t>
            </w:r>
            <w:r w:rsidRPr="00CD4486">
              <w:rPr>
                <w:color w:val="000000"/>
              </w:rPr>
              <w:t>ных) нужд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0409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1100023500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318,28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Капитальные вложения в объекты госуда</w:t>
            </w:r>
            <w:r w:rsidRPr="00CD4486">
              <w:rPr>
                <w:color w:val="000000"/>
              </w:rPr>
              <w:t>р</w:t>
            </w:r>
            <w:r w:rsidRPr="00CD4486">
              <w:rPr>
                <w:color w:val="000000"/>
              </w:rPr>
              <w:t>ственной (муниципальной) собственности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0409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1100023500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5 038,88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304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Бюджетные инвестиции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0409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1100023500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5 038,88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517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Содержание автомобильных дорог местного значения и инженерных сетей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0409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1100023510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20 961,22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CD4486">
              <w:rPr>
                <w:color w:val="000000"/>
              </w:rPr>
              <w:t>у</w:t>
            </w:r>
            <w:r w:rsidRPr="00CD4486">
              <w:rPr>
                <w:color w:val="000000"/>
              </w:rPr>
              <w:t>ниципальных) нужд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0409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1100023510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20 961,22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Иные закупки товаров, работ и услуг для обеспечения госуда</w:t>
            </w:r>
            <w:r w:rsidRPr="00CD4486">
              <w:rPr>
                <w:color w:val="000000"/>
              </w:rPr>
              <w:t>р</w:t>
            </w:r>
            <w:r w:rsidRPr="00CD4486">
              <w:rPr>
                <w:color w:val="000000"/>
              </w:rPr>
              <w:t>ственных (муниципал</w:t>
            </w:r>
            <w:r w:rsidRPr="00CD4486">
              <w:rPr>
                <w:color w:val="000000"/>
              </w:rPr>
              <w:t>ь</w:t>
            </w:r>
            <w:r w:rsidRPr="00CD4486">
              <w:rPr>
                <w:color w:val="000000"/>
              </w:rPr>
              <w:t>ных) нужд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0409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1100023510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20 961,22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Осуществление дорожной деятел</w:t>
            </w:r>
            <w:r w:rsidRPr="00CD4486">
              <w:rPr>
                <w:color w:val="000000"/>
              </w:rPr>
              <w:t>ь</w:t>
            </w:r>
            <w:r w:rsidRPr="00CD4486">
              <w:rPr>
                <w:color w:val="000000"/>
              </w:rPr>
              <w:t>ности в отношении автомобильных дорог общего пользования местного значения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0409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1100071520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12 400,00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6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Закупка товаров, работ и услуг для обес</w:t>
            </w:r>
            <w:r w:rsidRPr="00CD4486">
              <w:rPr>
                <w:color w:val="000000"/>
              </w:rPr>
              <w:lastRenderedPageBreak/>
              <w:t>печения государственных (м</w:t>
            </w:r>
            <w:r w:rsidRPr="00CD4486">
              <w:rPr>
                <w:color w:val="000000"/>
              </w:rPr>
              <w:t>у</w:t>
            </w:r>
            <w:r w:rsidRPr="00CD4486">
              <w:rPr>
                <w:color w:val="000000"/>
              </w:rPr>
              <w:t>ниципальных) нужд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lastRenderedPageBreak/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0409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1100071520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12 400,00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Иные закупки товаров, работ и услуг для обеспечения госуда</w:t>
            </w:r>
            <w:r w:rsidRPr="00CD4486">
              <w:rPr>
                <w:color w:val="000000"/>
              </w:rPr>
              <w:t>р</w:t>
            </w:r>
            <w:r w:rsidRPr="00CD4486">
              <w:rPr>
                <w:color w:val="000000"/>
              </w:rPr>
              <w:t>ственных (муниципал</w:t>
            </w:r>
            <w:r w:rsidRPr="00CD4486">
              <w:rPr>
                <w:color w:val="000000"/>
              </w:rPr>
              <w:t>ь</w:t>
            </w:r>
            <w:r w:rsidRPr="00CD4486">
              <w:rPr>
                <w:color w:val="000000"/>
              </w:rPr>
              <w:t>ных) нужд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0409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1100071520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12 400,00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1808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Расходы по реализации правовых актов Пр</w:t>
            </w:r>
            <w:r w:rsidRPr="00CD4486">
              <w:rPr>
                <w:color w:val="000000"/>
              </w:rPr>
              <w:t>а</w:t>
            </w:r>
            <w:r w:rsidRPr="00CD4486">
              <w:rPr>
                <w:color w:val="000000"/>
              </w:rPr>
              <w:t>вительства Новгородской области по вопросам проектиров</w:t>
            </w:r>
            <w:r w:rsidRPr="00CD4486">
              <w:rPr>
                <w:color w:val="000000"/>
              </w:rPr>
              <w:t>а</w:t>
            </w:r>
            <w:r w:rsidRPr="00CD4486">
              <w:rPr>
                <w:color w:val="000000"/>
              </w:rPr>
              <w:t>ния, строительства, реко</w:t>
            </w:r>
            <w:r w:rsidRPr="00CD4486">
              <w:rPr>
                <w:color w:val="000000"/>
              </w:rPr>
              <w:t>н</w:t>
            </w:r>
            <w:r w:rsidRPr="00CD4486">
              <w:rPr>
                <w:color w:val="000000"/>
              </w:rPr>
              <w:t>струкции, капитального ремонта и ремонта автомобильных дорог общего пол</w:t>
            </w:r>
            <w:r w:rsidRPr="00CD4486">
              <w:rPr>
                <w:color w:val="000000"/>
              </w:rPr>
              <w:t>ь</w:t>
            </w:r>
            <w:r w:rsidRPr="00CD4486">
              <w:rPr>
                <w:color w:val="000000"/>
              </w:rPr>
              <w:t>зования местного значения за счет средств областн</w:t>
            </w:r>
            <w:r w:rsidRPr="00CD4486">
              <w:rPr>
                <w:color w:val="000000"/>
              </w:rPr>
              <w:t>о</w:t>
            </w:r>
            <w:r w:rsidRPr="00CD4486">
              <w:rPr>
                <w:color w:val="000000"/>
              </w:rPr>
              <w:t>го бюджета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0409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1100071540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98 986,90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CD4486">
              <w:rPr>
                <w:color w:val="000000"/>
              </w:rPr>
              <w:t>у</w:t>
            </w:r>
            <w:r w:rsidRPr="00CD4486">
              <w:rPr>
                <w:color w:val="000000"/>
              </w:rPr>
              <w:t>ниципальных) нужд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0409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1100071540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69 079,00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Иные закупки товаров, работ и услуг для обеспечения госуда</w:t>
            </w:r>
            <w:r w:rsidRPr="00CD4486">
              <w:rPr>
                <w:color w:val="000000"/>
              </w:rPr>
              <w:t>р</w:t>
            </w:r>
            <w:r w:rsidRPr="00CD4486">
              <w:rPr>
                <w:color w:val="000000"/>
              </w:rPr>
              <w:t>ственных (муниципал</w:t>
            </w:r>
            <w:r w:rsidRPr="00CD4486">
              <w:rPr>
                <w:color w:val="000000"/>
              </w:rPr>
              <w:t>ь</w:t>
            </w:r>
            <w:r w:rsidRPr="00CD4486">
              <w:rPr>
                <w:color w:val="000000"/>
              </w:rPr>
              <w:t>ных) нужд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0409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1100071540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69 079,00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Капитальные вложения в объекты госуда</w:t>
            </w:r>
            <w:r w:rsidRPr="00CD4486">
              <w:rPr>
                <w:color w:val="000000"/>
              </w:rPr>
              <w:t>р</w:t>
            </w:r>
            <w:r w:rsidRPr="00CD4486">
              <w:rPr>
                <w:color w:val="000000"/>
              </w:rPr>
              <w:t>ственной (муниципальной) собственности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0409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1100071540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29 907,90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304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Бюджетные инвестиции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0409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1100071540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29 907,90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1291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Расходы на осуществление доро</w:t>
            </w:r>
            <w:r w:rsidRPr="00CD4486">
              <w:rPr>
                <w:color w:val="000000"/>
              </w:rPr>
              <w:t>ж</w:t>
            </w:r>
            <w:r w:rsidRPr="00CD4486">
              <w:rPr>
                <w:color w:val="000000"/>
              </w:rPr>
              <w:t>ной деятельности в отношении а</w:t>
            </w:r>
            <w:r w:rsidRPr="00CD4486">
              <w:rPr>
                <w:color w:val="000000"/>
              </w:rPr>
              <w:t>в</w:t>
            </w:r>
            <w:r w:rsidRPr="00CD4486">
              <w:rPr>
                <w:color w:val="000000"/>
              </w:rPr>
              <w:t>томобильных дорог общего польз</w:t>
            </w:r>
            <w:r w:rsidRPr="00CD4486">
              <w:rPr>
                <w:color w:val="000000"/>
              </w:rPr>
              <w:t>о</w:t>
            </w:r>
            <w:r w:rsidRPr="00CD4486">
              <w:rPr>
                <w:color w:val="000000"/>
              </w:rPr>
              <w:t>вания местного значения за счет иных межбюджетных трансфертов из бюджета муниципального района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0409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1100091110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4 999,77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CD4486">
              <w:rPr>
                <w:color w:val="000000"/>
              </w:rPr>
              <w:t>у</w:t>
            </w:r>
            <w:r w:rsidRPr="00CD4486">
              <w:rPr>
                <w:color w:val="000000"/>
              </w:rPr>
              <w:t>ниципальных) нужд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0409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1100091110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4 999,77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lastRenderedPageBreak/>
              <w:t>Иные закупки товаров, работ и услуг для обеспечения госуда</w:t>
            </w:r>
            <w:r w:rsidRPr="00CD4486">
              <w:rPr>
                <w:color w:val="000000"/>
              </w:rPr>
              <w:t>р</w:t>
            </w:r>
            <w:r w:rsidRPr="00CD4486">
              <w:rPr>
                <w:color w:val="000000"/>
              </w:rPr>
              <w:t>ственных (муниципал</w:t>
            </w:r>
            <w:r w:rsidRPr="00CD4486">
              <w:rPr>
                <w:color w:val="000000"/>
              </w:rPr>
              <w:t>ь</w:t>
            </w:r>
            <w:r w:rsidRPr="00CD4486">
              <w:rPr>
                <w:color w:val="000000"/>
              </w:rPr>
              <w:t>ных) нужд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0409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1100091110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4 999,77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1033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4"/>
              <w:rPr>
                <w:color w:val="000000"/>
              </w:rPr>
            </w:pPr>
            <w:proofErr w:type="spellStart"/>
            <w:r w:rsidRPr="00CD4486">
              <w:rPr>
                <w:color w:val="000000"/>
              </w:rPr>
              <w:t>Софинансирование</w:t>
            </w:r>
            <w:proofErr w:type="spellEnd"/>
            <w:r w:rsidRPr="00CD4486">
              <w:rPr>
                <w:color w:val="000000"/>
              </w:rPr>
              <w:t xml:space="preserve"> на осуществл</w:t>
            </w:r>
            <w:r w:rsidRPr="00CD4486">
              <w:rPr>
                <w:color w:val="000000"/>
              </w:rPr>
              <w:t>е</w:t>
            </w:r>
            <w:r w:rsidRPr="00CD4486">
              <w:rPr>
                <w:color w:val="000000"/>
              </w:rPr>
              <w:t>ние дорожной деятельности в о</w:t>
            </w:r>
            <w:r w:rsidRPr="00CD4486">
              <w:rPr>
                <w:color w:val="000000"/>
              </w:rPr>
              <w:t>т</w:t>
            </w:r>
            <w:r w:rsidRPr="00CD4486">
              <w:rPr>
                <w:color w:val="000000"/>
              </w:rPr>
              <w:t>ношении автомобильных дорог о</w:t>
            </w:r>
            <w:r w:rsidRPr="00CD4486">
              <w:rPr>
                <w:color w:val="000000"/>
              </w:rPr>
              <w:t>б</w:t>
            </w:r>
            <w:r w:rsidRPr="00CD4486">
              <w:rPr>
                <w:color w:val="000000"/>
              </w:rPr>
              <w:t>щего пользования  местного знач</w:t>
            </w:r>
            <w:r w:rsidRPr="00CD4486">
              <w:rPr>
                <w:color w:val="000000"/>
              </w:rPr>
              <w:t>е</w:t>
            </w:r>
            <w:r w:rsidRPr="00CD4486">
              <w:rPr>
                <w:color w:val="000000"/>
              </w:rPr>
              <w:t>ния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0409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108" w:right="-108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11000S1520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652,70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CD4486">
              <w:rPr>
                <w:color w:val="000000"/>
              </w:rPr>
              <w:t>у</w:t>
            </w:r>
            <w:r w:rsidRPr="00CD4486">
              <w:rPr>
                <w:color w:val="000000"/>
              </w:rPr>
              <w:t>ниципальных) нужд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0409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108" w:right="-108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11000S1520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652,70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Иные закупки товаров, работ и услуг для обеспечения госуда</w:t>
            </w:r>
            <w:r w:rsidRPr="00CD4486">
              <w:rPr>
                <w:color w:val="000000"/>
              </w:rPr>
              <w:t>р</w:t>
            </w:r>
            <w:r w:rsidRPr="00CD4486">
              <w:rPr>
                <w:color w:val="000000"/>
              </w:rPr>
              <w:t>ственных (муниципал</w:t>
            </w:r>
            <w:r w:rsidRPr="00CD4486">
              <w:rPr>
                <w:color w:val="000000"/>
              </w:rPr>
              <w:t>ь</w:t>
            </w:r>
            <w:r w:rsidRPr="00CD4486">
              <w:rPr>
                <w:color w:val="000000"/>
              </w:rPr>
              <w:t>ных) нужд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0409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108" w:right="-108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11000S1520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652,70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1808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Расходы по реализации правовых актов Пр</w:t>
            </w:r>
            <w:r w:rsidRPr="00CD4486">
              <w:rPr>
                <w:color w:val="000000"/>
              </w:rPr>
              <w:t>а</w:t>
            </w:r>
            <w:r w:rsidRPr="00CD4486">
              <w:rPr>
                <w:color w:val="000000"/>
              </w:rPr>
              <w:t>вительства Новгородской области по вопросам проектиров</w:t>
            </w:r>
            <w:r w:rsidRPr="00CD4486">
              <w:rPr>
                <w:color w:val="000000"/>
              </w:rPr>
              <w:t>а</w:t>
            </w:r>
            <w:r w:rsidRPr="00CD4486">
              <w:rPr>
                <w:color w:val="000000"/>
              </w:rPr>
              <w:t>ния, строительства, реко</w:t>
            </w:r>
            <w:r w:rsidRPr="00CD4486">
              <w:rPr>
                <w:color w:val="000000"/>
              </w:rPr>
              <w:t>н</w:t>
            </w:r>
            <w:r w:rsidRPr="00CD4486">
              <w:rPr>
                <w:color w:val="000000"/>
              </w:rPr>
              <w:t>струкции, капитального ремонта и ремонта автомобильных дорог общего пол</w:t>
            </w:r>
            <w:r w:rsidRPr="00CD4486">
              <w:rPr>
                <w:color w:val="000000"/>
              </w:rPr>
              <w:t>ь</w:t>
            </w:r>
            <w:r w:rsidRPr="00CD4486">
              <w:rPr>
                <w:color w:val="000000"/>
              </w:rPr>
              <w:t>зования местного значения за счет средств местного бюджета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0409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108" w:right="-108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11000S1540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1 000,12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CD4486">
              <w:rPr>
                <w:color w:val="000000"/>
              </w:rPr>
              <w:t>у</w:t>
            </w:r>
            <w:r w:rsidRPr="00CD4486">
              <w:rPr>
                <w:color w:val="000000"/>
              </w:rPr>
              <w:t>ниципальных) нужд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0409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108" w:right="-108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11000S1540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697,90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Иные закупки товаров, работ и услуг для обеспечения госуда</w:t>
            </w:r>
            <w:r w:rsidRPr="00CD4486">
              <w:rPr>
                <w:color w:val="000000"/>
              </w:rPr>
              <w:t>р</w:t>
            </w:r>
            <w:r w:rsidRPr="00CD4486">
              <w:rPr>
                <w:color w:val="000000"/>
              </w:rPr>
              <w:t>ственных (муниципал</w:t>
            </w:r>
            <w:r w:rsidRPr="00CD4486">
              <w:rPr>
                <w:color w:val="000000"/>
              </w:rPr>
              <w:t>ь</w:t>
            </w:r>
            <w:r w:rsidRPr="00CD4486">
              <w:rPr>
                <w:color w:val="000000"/>
              </w:rPr>
              <w:t>ных) нужд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0409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108" w:right="-108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11000S1540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697,90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28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Капитальные вложения в объекты госуда</w:t>
            </w:r>
            <w:r w:rsidRPr="00CD4486">
              <w:rPr>
                <w:color w:val="000000"/>
              </w:rPr>
              <w:t>р</w:t>
            </w:r>
            <w:r w:rsidRPr="00CD4486">
              <w:rPr>
                <w:color w:val="000000"/>
              </w:rPr>
              <w:t>ственной (муниципальной) собственности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0409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108" w:right="-108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11000S1540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302,22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304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28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Бюджетные инвестиции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0409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108" w:right="-108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11000S1540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302,22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28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Муниципальная программа "Пов</w:t>
            </w:r>
            <w:r w:rsidRPr="00CD4486">
              <w:rPr>
                <w:color w:val="000000"/>
              </w:rPr>
              <w:t>ы</w:t>
            </w:r>
            <w:r w:rsidRPr="00CD4486">
              <w:rPr>
                <w:color w:val="000000"/>
              </w:rPr>
              <w:t xml:space="preserve">шение безопасности </w:t>
            </w:r>
            <w:r w:rsidRPr="00CD4486">
              <w:rPr>
                <w:color w:val="000000"/>
              </w:rPr>
              <w:lastRenderedPageBreak/>
              <w:t>дорожного движения в городе Боровичи на 2018-2020 годы"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lastRenderedPageBreak/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0409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2100000000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3 314,23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Муниципальная программа "Пов</w:t>
            </w:r>
            <w:r w:rsidRPr="00CD4486">
              <w:rPr>
                <w:color w:val="000000"/>
              </w:rPr>
              <w:t>ы</w:t>
            </w:r>
            <w:r w:rsidRPr="00CD4486">
              <w:rPr>
                <w:color w:val="000000"/>
              </w:rPr>
              <w:t>шение безопасности дорожного движения в городе Боровичи на 2018-2020 годы"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0409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2100000000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3 314,23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517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Улучшение качества средств рег</w:t>
            </w:r>
            <w:r w:rsidRPr="00CD4486">
              <w:rPr>
                <w:color w:val="000000"/>
              </w:rPr>
              <w:t>у</w:t>
            </w:r>
            <w:r w:rsidRPr="00CD4486">
              <w:rPr>
                <w:color w:val="000000"/>
              </w:rPr>
              <w:t>лирования дорожного движения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0409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2100023750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3 314,23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CD4486">
              <w:rPr>
                <w:color w:val="000000"/>
              </w:rPr>
              <w:t>у</w:t>
            </w:r>
            <w:r w:rsidRPr="00CD4486">
              <w:rPr>
                <w:color w:val="000000"/>
              </w:rPr>
              <w:t>ниципальных) нужд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0409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2100023750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3 314,23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Иные закупки товаров, работ и услуг для обеспечения госуда</w:t>
            </w:r>
            <w:r w:rsidRPr="00CD4486">
              <w:rPr>
                <w:color w:val="000000"/>
              </w:rPr>
              <w:t>р</w:t>
            </w:r>
            <w:r w:rsidRPr="00CD4486">
              <w:rPr>
                <w:color w:val="000000"/>
              </w:rPr>
              <w:t>ственных (муниципал</w:t>
            </w:r>
            <w:r w:rsidRPr="00CD4486">
              <w:rPr>
                <w:color w:val="000000"/>
              </w:rPr>
              <w:t>ь</w:t>
            </w:r>
            <w:r w:rsidRPr="00CD4486">
              <w:rPr>
                <w:color w:val="000000"/>
              </w:rPr>
              <w:t>ных) нужд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0409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2100023750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3 314,23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Прочие расходы, не отнесенные к муниципальным программам гор</w:t>
            </w:r>
            <w:r w:rsidRPr="00CD4486">
              <w:rPr>
                <w:color w:val="000000"/>
              </w:rPr>
              <w:t>о</w:t>
            </w:r>
            <w:r w:rsidRPr="00CD4486">
              <w:rPr>
                <w:color w:val="000000"/>
              </w:rPr>
              <w:t>да Боровичи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0409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9300000000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41 966,42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43 580,12</w:t>
            </w:r>
          </w:p>
        </w:tc>
      </w:tr>
      <w:tr w:rsidR="00CD4486" w:rsidRPr="00CD4486" w:rsidTr="00044142">
        <w:trPr>
          <w:trHeight w:val="517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Обеспечение деятельности по иным непр</w:t>
            </w:r>
            <w:r w:rsidRPr="00CD4486">
              <w:rPr>
                <w:color w:val="000000"/>
              </w:rPr>
              <w:t>о</w:t>
            </w:r>
            <w:r w:rsidRPr="00CD4486">
              <w:rPr>
                <w:color w:val="000000"/>
              </w:rPr>
              <w:t>граммным мероприятиям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0409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9390000000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41 966,42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43 580,12</w:t>
            </w:r>
          </w:p>
        </w:tc>
      </w:tr>
      <w:tr w:rsidR="00CD4486" w:rsidRPr="00CD4486" w:rsidTr="00044142">
        <w:trPr>
          <w:trHeight w:val="517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Содержание автомобильных дорог местного значения и инженерных сетей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0409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9390023510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25 913,46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27 027,16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CD4486">
              <w:rPr>
                <w:color w:val="000000"/>
              </w:rPr>
              <w:t>у</w:t>
            </w:r>
            <w:r w:rsidRPr="00CD4486">
              <w:rPr>
                <w:color w:val="000000"/>
              </w:rPr>
              <w:t>ниципальных) нужд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0409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9390023510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25 913,46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27 027,16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Иные закупки товаров, работ и услуг для обеспечения госуда</w:t>
            </w:r>
            <w:r w:rsidRPr="00CD4486">
              <w:rPr>
                <w:color w:val="000000"/>
              </w:rPr>
              <w:t>р</w:t>
            </w:r>
            <w:r w:rsidRPr="00CD4486">
              <w:rPr>
                <w:color w:val="000000"/>
              </w:rPr>
              <w:t>ственных (муниципал</w:t>
            </w:r>
            <w:r w:rsidRPr="00CD4486">
              <w:rPr>
                <w:color w:val="000000"/>
              </w:rPr>
              <w:t>ь</w:t>
            </w:r>
            <w:r w:rsidRPr="00CD4486">
              <w:rPr>
                <w:color w:val="000000"/>
              </w:rPr>
              <w:t>ных) нужд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0409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9390023510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25 913,46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27 027,16</w:t>
            </w:r>
          </w:p>
        </w:tc>
      </w:tr>
      <w:tr w:rsidR="00CD4486" w:rsidRPr="00CD4486" w:rsidTr="00044142">
        <w:trPr>
          <w:trHeight w:val="517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Улучшение качества средств рег</w:t>
            </w:r>
            <w:r w:rsidRPr="00CD4486">
              <w:rPr>
                <w:color w:val="000000"/>
              </w:rPr>
              <w:t>у</w:t>
            </w:r>
            <w:r w:rsidRPr="00CD4486">
              <w:rPr>
                <w:color w:val="000000"/>
              </w:rPr>
              <w:t>лирования дорожного движения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0409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9390023750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3 000,00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3 500,00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CD4486">
              <w:rPr>
                <w:color w:val="000000"/>
              </w:rPr>
              <w:t>у</w:t>
            </w:r>
            <w:r w:rsidRPr="00CD4486">
              <w:rPr>
                <w:color w:val="000000"/>
              </w:rPr>
              <w:t>ниципальных) нужд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0409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9390023750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3 000,00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3 500,00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 xml:space="preserve">Иные закупки товаров, работ и услуг </w:t>
            </w:r>
            <w:r w:rsidRPr="00CD4486">
              <w:rPr>
                <w:color w:val="000000"/>
              </w:rPr>
              <w:lastRenderedPageBreak/>
              <w:t>для обеспечения госуда</w:t>
            </w:r>
            <w:r w:rsidRPr="00CD4486">
              <w:rPr>
                <w:color w:val="000000"/>
              </w:rPr>
              <w:t>р</w:t>
            </w:r>
            <w:r w:rsidRPr="00CD4486">
              <w:rPr>
                <w:color w:val="000000"/>
              </w:rPr>
              <w:t>ственных (муниципал</w:t>
            </w:r>
            <w:r w:rsidRPr="00CD4486">
              <w:rPr>
                <w:color w:val="000000"/>
              </w:rPr>
              <w:t>ь</w:t>
            </w:r>
            <w:r w:rsidRPr="00CD4486">
              <w:rPr>
                <w:color w:val="000000"/>
              </w:rPr>
              <w:t>ных) нужд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lastRenderedPageBreak/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0409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9390023750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3 000,00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3 500,00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Осуществление дорожной деятел</w:t>
            </w:r>
            <w:r w:rsidRPr="00CD4486">
              <w:rPr>
                <w:color w:val="000000"/>
              </w:rPr>
              <w:t>ь</w:t>
            </w:r>
            <w:r w:rsidRPr="00CD4486">
              <w:rPr>
                <w:color w:val="000000"/>
              </w:rPr>
              <w:t>ности в отношении автомобильных дорог общего пользования местного значения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0409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9390071520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12 400,00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12 400,00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CD4486">
              <w:rPr>
                <w:color w:val="000000"/>
              </w:rPr>
              <w:t>у</w:t>
            </w:r>
            <w:r w:rsidRPr="00CD4486">
              <w:rPr>
                <w:color w:val="000000"/>
              </w:rPr>
              <w:t>ниципальных) нужд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0409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9390071520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12 400,00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12 400,00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Иные закупки товаров, работ и услуг для обеспечения госуда</w:t>
            </w:r>
            <w:r w:rsidRPr="00CD4486">
              <w:rPr>
                <w:color w:val="000000"/>
              </w:rPr>
              <w:t>р</w:t>
            </w:r>
            <w:r w:rsidRPr="00CD4486">
              <w:rPr>
                <w:color w:val="000000"/>
              </w:rPr>
              <w:t>ственных (муниципал</w:t>
            </w:r>
            <w:r w:rsidRPr="00CD4486">
              <w:rPr>
                <w:color w:val="000000"/>
              </w:rPr>
              <w:t>ь</w:t>
            </w:r>
            <w:r w:rsidRPr="00CD4486">
              <w:rPr>
                <w:color w:val="000000"/>
              </w:rPr>
              <w:t>ных) нужд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0409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9390071520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12 400,00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12 400,00</w:t>
            </w:r>
          </w:p>
        </w:tc>
      </w:tr>
      <w:tr w:rsidR="00CD4486" w:rsidRPr="00CD4486" w:rsidTr="00044142">
        <w:trPr>
          <w:trHeight w:val="1033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4"/>
              <w:rPr>
                <w:color w:val="000000"/>
              </w:rPr>
            </w:pPr>
            <w:proofErr w:type="spellStart"/>
            <w:r w:rsidRPr="00CD4486">
              <w:rPr>
                <w:color w:val="000000"/>
              </w:rPr>
              <w:t>Софинансирование</w:t>
            </w:r>
            <w:proofErr w:type="spellEnd"/>
            <w:r w:rsidRPr="00CD4486">
              <w:rPr>
                <w:color w:val="000000"/>
              </w:rPr>
              <w:t xml:space="preserve"> на осуществл</w:t>
            </w:r>
            <w:r w:rsidRPr="00CD4486">
              <w:rPr>
                <w:color w:val="000000"/>
              </w:rPr>
              <w:t>е</w:t>
            </w:r>
            <w:r w:rsidRPr="00CD4486">
              <w:rPr>
                <w:color w:val="000000"/>
              </w:rPr>
              <w:t>ние дорожной деятельности в о</w:t>
            </w:r>
            <w:r w:rsidRPr="00CD4486">
              <w:rPr>
                <w:color w:val="000000"/>
              </w:rPr>
              <w:t>т</w:t>
            </w:r>
            <w:r w:rsidRPr="00CD4486">
              <w:rPr>
                <w:color w:val="000000"/>
              </w:rPr>
              <w:t>ношении автомобильных дорог о</w:t>
            </w:r>
            <w:r w:rsidRPr="00CD4486">
              <w:rPr>
                <w:color w:val="000000"/>
              </w:rPr>
              <w:t>б</w:t>
            </w:r>
            <w:r w:rsidRPr="00CD4486">
              <w:rPr>
                <w:color w:val="000000"/>
              </w:rPr>
              <w:t>щего пользования  местного знач</w:t>
            </w:r>
            <w:r w:rsidRPr="00CD4486">
              <w:rPr>
                <w:color w:val="000000"/>
              </w:rPr>
              <w:t>е</w:t>
            </w:r>
            <w:r w:rsidRPr="00CD4486">
              <w:rPr>
                <w:color w:val="000000"/>
              </w:rPr>
              <w:t>ния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0409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108" w:right="-108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93900S1520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652,96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652,96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28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CD4486">
              <w:rPr>
                <w:color w:val="000000"/>
              </w:rPr>
              <w:t>у</w:t>
            </w:r>
            <w:r w:rsidRPr="00CD4486">
              <w:rPr>
                <w:color w:val="000000"/>
              </w:rPr>
              <w:t>ниципальных) нужд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0409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108" w:right="-108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93900S1520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652,96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652,96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Иные закупки товаров, работ и услуг для обеспечения госуда</w:t>
            </w:r>
            <w:r w:rsidRPr="00CD4486">
              <w:rPr>
                <w:color w:val="000000"/>
              </w:rPr>
              <w:t>р</w:t>
            </w:r>
            <w:r w:rsidRPr="00CD4486">
              <w:rPr>
                <w:color w:val="000000"/>
              </w:rPr>
              <w:t>ственных (муниципал</w:t>
            </w:r>
            <w:r w:rsidRPr="00CD4486">
              <w:rPr>
                <w:color w:val="000000"/>
              </w:rPr>
              <w:t>ь</w:t>
            </w:r>
            <w:r w:rsidRPr="00CD4486">
              <w:rPr>
                <w:color w:val="000000"/>
              </w:rPr>
              <w:t>ных) нужд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0409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108" w:right="-108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93900S1520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652,96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652,96</w:t>
            </w:r>
          </w:p>
        </w:tc>
      </w:tr>
      <w:tr w:rsidR="00CD4486" w:rsidRPr="00CD4486" w:rsidTr="00044142">
        <w:trPr>
          <w:trHeight w:val="517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Другие вопросы в области наци</w:t>
            </w:r>
            <w:r w:rsidRPr="00CD4486">
              <w:rPr>
                <w:color w:val="000000"/>
              </w:rPr>
              <w:t>о</w:t>
            </w:r>
            <w:r w:rsidRPr="00CD4486">
              <w:rPr>
                <w:color w:val="000000"/>
              </w:rPr>
              <w:t>нальной экономики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0412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0000000000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7 568,39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450,00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Муниципальная программа "Разв</w:t>
            </w:r>
            <w:r w:rsidRPr="00CD4486">
              <w:rPr>
                <w:color w:val="000000"/>
              </w:rPr>
              <w:t>и</w:t>
            </w:r>
            <w:r w:rsidRPr="00CD4486">
              <w:rPr>
                <w:color w:val="000000"/>
              </w:rPr>
              <w:t>тие архитектуры и градостроител</w:t>
            </w:r>
            <w:r w:rsidRPr="00CD4486">
              <w:rPr>
                <w:color w:val="000000"/>
              </w:rPr>
              <w:t>ь</w:t>
            </w:r>
            <w:r w:rsidRPr="00CD4486">
              <w:rPr>
                <w:color w:val="000000"/>
              </w:rPr>
              <w:t>ства в городе Б</w:t>
            </w:r>
            <w:r w:rsidRPr="00CD4486">
              <w:rPr>
                <w:color w:val="000000"/>
              </w:rPr>
              <w:t>о</w:t>
            </w:r>
            <w:r w:rsidRPr="00CD4486">
              <w:rPr>
                <w:color w:val="000000"/>
              </w:rPr>
              <w:t>ровичи на 2018-2020 годы"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0412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2300000000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1 327,54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1291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Подпрограмма "Организация разр</w:t>
            </w:r>
            <w:r w:rsidRPr="00CD4486">
              <w:rPr>
                <w:color w:val="000000"/>
              </w:rPr>
              <w:t>а</w:t>
            </w:r>
            <w:r w:rsidRPr="00CD4486">
              <w:rPr>
                <w:color w:val="000000"/>
              </w:rPr>
              <w:t>ботки и корректировки документ</w:t>
            </w:r>
            <w:r w:rsidRPr="00CD4486">
              <w:rPr>
                <w:color w:val="000000"/>
              </w:rPr>
              <w:t>а</w:t>
            </w:r>
            <w:r w:rsidRPr="00CD4486">
              <w:rPr>
                <w:color w:val="000000"/>
              </w:rPr>
              <w:t>ции территориального планиров</w:t>
            </w:r>
            <w:r w:rsidRPr="00CD4486">
              <w:rPr>
                <w:color w:val="000000"/>
              </w:rPr>
              <w:t>а</w:t>
            </w:r>
            <w:r w:rsidRPr="00CD4486">
              <w:rPr>
                <w:color w:val="000000"/>
              </w:rPr>
              <w:t>ния и градостроительного зонир</w:t>
            </w:r>
            <w:r w:rsidRPr="00CD4486">
              <w:rPr>
                <w:color w:val="000000"/>
              </w:rPr>
              <w:t>о</w:t>
            </w:r>
            <w:r w:rsidRPr="00CD4486">
              <w:rPr>
                <w:color w:val="000000"/>
              </w:rPr>
              <w:t>вания города Боровичи"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0412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2310000000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1 027,54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517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Подготовка и утверждение док</w:t>
            </w:r>
            <w:r w:rsidRPr="00CD4486">
              <w:rPr>
                <w:color w:val="000000"/>
              </w:rPr>
              <w:t>у</w:t>
            </w:r>
            <w:r w:rsidRPr="00CD4486">
              <w:rPr>
                <w:color w:val="000000"/>
              </w:rPr>
              <w:t xml:space="preserve">ментации по планировке </w:t>
            </w:r>
            <w:r w:rsidRPr="00CD4486">
              <w:rPr>
                <w:color w:val="000000"/>
              </w:rPr>
              <w:lastRenderedPageBreak/>
              <w:t>террит</w:t>
            </w:r>
            <w:r w:rsidRPr="00CD4486">
              <w:rPr>
                <w:color w:val="000000"/>
              </w:rPr>
              <w:t>о</w:t>
            </w:r>
            <w:r w:rsidRPr="00CD4486">
              <w:rPr>
                <w:color w:val="000000"/>
              </w:rPr>
              <w:t>рии в городе Боровичи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lastRenderedPageBreak/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0412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2310023480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1 019,00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CD4486">
              <w:rPr>
                <w:color w:val="000000"/>
              </w:rPr>
              <w:t>у</w:t>
            </w:r>
            <w:r w:rsidRPr="00CD4486">
              <w:rPr>
                <w:color w:val="000000"/>
              </w:rPr>
              <w:t>ниципальных) нужд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0412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2310023480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1 019,00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Иные закупки товаров, работ и услуг для обеспечения госуда</w:t>
            </w:r>
            <w:r w:rsidRPr="00CD4486">
              <w:rPr>
                <w:color w:val="000000"/>
              </w:rPr>
              <w:t>р</w:t>
            </w:r>
            <w:r w:rsidRPr="00CD4486">
              <w:rPr>
                <w:color w:val="000000"/>
              </w:rPr>
              <w:t>ственных (муниципал</w:t>
            </w:r>
            <w:r w:rsidRPr="00CD4486">
              <w:rPr>
                <w:color w:val="000000"/>
              </w:rPr>
              <w:t>ь</w:t>
            </w:r>
            <w:r w:rsidRPr="00CD4486">
              <w:rPr>
                <w:color w:val="000000"/>
              </w:rPr>
              <w:t>ных) нужд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0412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2310023480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1 019,00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Подготовка документации по инж</w:t>
            </w:r>
            <w:r w:rsidRPr="00CD4486">
              <w:rPr>
                <w:color w:val="000000"/>
              </w:rPr>
              <w:t>е</w:t>
            </w:r>
            <w:r w:rsidRPr="00CD4486">
              <w:rPr>
                <w:color w:val="000000"/>
              </w:rPr>
              <w:t>нерно-геодезическим и инженерно-геологическим изысканиям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0412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2310023490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8,54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CD4486">
              <w:rPr>
                <w:color w:val="000000"/>
              </w:rPr>
              <w:t>у</w:t>
            </w:r>
            <w:r w:rsidRPr="00CD4486">
              <w:rPr>
                <w:color w:val="000000"/>
              </w:rPr>
              <w:t>ниципальных) нужд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0412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2310023490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8,54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Иные закупки товаров, работ и услуг для обеспечения госуда</w:t>
            </w:r>
            <w:r w:rsidRPr="00CD4486">
              <w:rPr>
                <w:color w:val="000000"/>
              </w:rPr>
              <w:t>р</w:t>
            </w:r>
            <w:r w:rsidRPr="00CD4486">
              <w:rPr>
                <w:color w:val="000000"/>
              </w:rPr>
              <w:t>ственных (муниципал</w:t>
            </w:r>
            <w:r w:rsidRPr="00CD4486">
              <w:rPr>
                <w:color w:val="000000"/>
              </w:rPr>
              <w:t>ь</w:t>
            </w:r>
            <w:r w:rsidRPr="00CD4486">
              <w:rPr>
                <w:color w:val="000000"/>
              </w:rPr>
              <w:t>ных) нужд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0412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2310023490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8,54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Подпрограмма "Разработка и утверждение градостроительных планов земельных участков"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0412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2320000000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300,00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Разработка и утверждение град</w:t>
            </w:r>
            <w:r w:rsidRPr="00CD4486">
              <w:rPr>
                <w:color w:val="000000"/>
              </w:rPr>
              <w:t>о</w:t>
            </w:r>
            <w:r w:rsidRPr="00CD4486">
              <w:rPr>
                <w:color w:val="000000"/>
              </w:rPr>
              <w:t>строител</w:t>
            </w:r>
            <w:r w:rsidRPr="00CD4486">
              <w:rPr>
                <w:color w:val="000000"/>
              </w:rPr>
              <w:t>ь</w:t>
            </w:r>
            <w:r w:rsidRPr="00CD4486">
              <w:rPr>
                <w:color w:val="000000"/>
              </w:rPr>
              <w:t>ных планов земельных участков как отдел</w:t>
            </w:r>
            <w:r w:rsidRPr="00CD4486">
              <w:rPr>
                <w:color w:val="000000"/>
              </w:rPr>
              <w:t>ь</w:t>
            </w:r>
            <w:r w:rsidRPr="00CD4486">
              <w:rPr>
                <w:color w:val="000000"/>
              </w:rPr>
              <w:t>ного документа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0412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2320023470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300,00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CD4486">
              <w:rPr>
                <w:color w:val="000000"/>
              </w:rPr>
              <w:t>у</w:t>
            </w:r>
            <w:r w:rsidRPr="00CD4486">
              <w:rPr>
                <w:color w:val="000000"/>
              </w:rPr>
              <w:t>ниципальных) нужд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0412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2320023470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300,00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Иные закупки товаров, работ и услуг для обеспечения госуда</w:t>
            </w:r>
            <w:r w:rsidRPr="00CD4486">
              <w:rPr>
                <w:color w:val="000000"/>
              </w:rPr>
              <w:t>р</w:t>
            </w:r>
            <w:r w:rsidRPr="00CD4486">
              <w:rPr>
                <w:color w:val="000000"/>
              </w:rPr>
              <w:t>ственных (муниципал</w:t>
            </w:r>
            <w:r w:rsidRPr="00CD4486">
              <w:rPr>
                <w:color w:val="000000"/>
              </w:rPr>
              <w:t>ь</w:t>
            </w:r>
            <w:r w:rsidRPr="00CD4486">
              <w:rPr>
                <w:color w:val="000000"/>
              </w:rPr>
              <w:t>ных) нужд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0412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2320023470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300,00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Муниципальная программа "Упра</w:t>
            </w:r>
            <w:r w:rsidRPr="00CD4486">
              <w:rPr>
                <w:color w:val="000000"/>
              </w:rPr>
              <w:t>в</w:t>
            </w:r>
            <w:r w:rsidRPr="00CD4486">
              <w:rPr>
                <w:color w:val="000000"/>
              </w:rPr>
              <w:t>ление муниципальным имуществом и земельными ресурсами города Боровичи"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0412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2900000000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187,20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450,00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Муниципальная программа "Упра</w:t>
            </w:r>
            <w:r w:rsidRPr="00CD4486">
              <w:rPr>
                <w:color w:val="000000"/>
              </w:rPr>
              <w:t>в</w:t>
            </w:r>
            <w:r w:rsidRPr="00CD4486">
              <w:rPr>
                <w:color w:val="000000"/>
              </w:rPr>
              <w:t xml:space="preserve">ление муниципальным </w:t>
            </w:r>
            <w:r w:rsidRPr="00CD4486">
              <w:rPr>
                <w:color w:val="000000"/>
              </w:rPr>
              <w:lastRenderedPageBreak/>
              <w:t>имуществом и земельными ресурсами города Боровичи"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lastRenderedPageBreak/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0412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2900000000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187,20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450,00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Организация выполнения кадастр</w:t>
            </w:r>
            <w:r w:rsidRPr="00CD4486">
              <w:rPr>
                <w:color w:val="000000"/>
              </w:rPr>
              <w:t>о</w:t>
            </w:r>
            <w:r w:rsidRPr="00CD4486">
              <w:rPr>
                <w:color w:val="000000"/>
              </w:rPr>
              <w:t>вых работ по земельным участкам и работ по оценке рыночной стоим</w:t>
            </w:r>
            <w:r w:rsidRPr="00CD4486">
              <w:rPr>
                <w:color w:val="000000"/>
              </w:rPr>
              <w:t>о</w:t>
            </w:r>
            <w:r w:rsidRPr="00CD4486">
              <w:rPr>
                <w:color w:val="000000"/>
              </w:rPr>
              <w:t>сти земельных участков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0412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2900023680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187,20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450,00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CD4486">
              <w:rPr>
                <w:color w:val="000000"/>
              </w:rPr>
              <w:t>у</w:t>
            </w:r>
            <w:r w:rsidRPr="00CD4486">
              <w:rPr>
                <w:color w:val="000000"/>
              </w:rPr>
              <w:t>ниципальных) нужд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0412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2900023680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187,20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450,00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Иные закупки товаров, работ и услуг для обеспечения госуда</w:t>
            </w:r>
            <w:r w:rsidRPr="00CD4486">
              <w:rPr>
                <w:color w:val="000000"/>
              </w:rPr>
              <w:t>р</w:t>
            </w:r>
            <w:r w:rsidRPr="00CD4486">
              <w:rPr>
                <w:color w:val="000000"/>
              </w:rPr>
              <w:t>ственных (муниципал</w:t>
            </w:r>
            <w:r w:rsidRPr="00CD4486">
              <w:rPr>
                <w:color w:val="000000"/>
              </w:rPr>
              <w:t>ь</w:t>
            </w:r>
            <w:r w:rsidRPr="00CD4486">
              <w:rPr>
                <w:color w:val="000000"/>
              </w:rPr>
              <w:t>ных) нужд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0412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2900023680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187,20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450,00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Прочие расходы, не отнесенные к муниципальным программам гор</w:t>
            </w:r>
            <w:r w:rsidRPr="00CD4486">
              <w:rPr>
                <w:color w:val="000000"/>
              </w:rPr>
              <w:t>о</w:t>
            </w:r>
            <w:r w:rsidRPr="00CD4486">
              <w:rPr>
                <w:color w:val="000000"/>
              </w:rPr>
              <w:t>да Боровичи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0412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9300000000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6 053,65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517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Обеспечение деятельности по иным непр</w:t>
            </w:r>
            <w:r w:rsidRPr="00CD4486">
              <w:rPr>
                <w:color w:val="000000"/>
              </w:rPr>
              <w:t>о</w:t>
            </w:r>
            <w:r w:rsidRPr="00CD4486">
              <w:rPr>
                <w:color w:val="000000"/>
              </w:rPr>
              <w:t>граммным мероприятиям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0412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9390000000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6 053,65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517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28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Расходы, связанные с изъятием з</w:t>
            </w:r>
            <w:r w:rsidRPr="00CD4486">
              <w:rPr>
                <w:color w:val="000000"/>
              </w:rPr>
              <w:t>е</w:t>
            </w:r>
            <w:r w:rsidRPr="00CD4486">
              <w:rPr>
                <w:color w:val="000000"/>
              </w:rPr>
              <w:t xml:space="preserve">мельного участка по адресу </w:t>
            </w:r>
            <w:proofErr w:type="spellStart"/>
            <w:r w:rsidRPr="00CD4486">
              <w:rPr>
                <w:color w:val="000000"/>
              </w:rPr>
              <w:t>г.Боровичи</w:t>
            </w:r>
            <w:proofErr w:type="spellEnd"/>
            <w:r w:rsidRPr="00CD4486">
              <w:rPr>
                <w:color w:val="000000"/>
              </w:rPr>
              <w:t>. пл.1</w:t>
            </w:r>
            <w:r w:rsidR="00044142">
              <w:rPr>
                <w:color w:val="000000"/>
              </w:rPr>
              <w:t xml:space="preserve"> </w:t>
            </w:r>
            <w:r w:rsidRPr="00CD4486">
              <w:rPr>
                <w:color w:val="000000"/>
              </w:rPr>
              <w:t>Мая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0412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9390023440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5 994,35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304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28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Иные бюджетные ассигнования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0412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9390023440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5 994,35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304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Уплата налогов, сборов и иных пл</w:t>
            </w:r>
            <w:r w:rsidRPr="00CD4486">
              <w:rPr>
                <w:color w:val="000000"/>
              </w:rPr>
              <w:t>а</w:t>
            </w:r>
            <w:r w:rsidRPr="00CD4486">
              <w:rPr>
                <w:color w:val="000000"/>
              </w:rPr>
              <w:t>тежей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0412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9390023440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5 994,35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304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Прочие мероприятия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0412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9390099990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59,30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304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Иные бюджетные ассигнования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0412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9390099990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59,30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304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Исполнение судебных актов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0412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9390099990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59,30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304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0"/>
              <w:rPr>
                <w:color w:val="000000"/>
              </w:rPr>
            </w:pPr>
            <w:r w:rsidRPr="00CD4486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0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0"/>
              <w:rPr>
                <w:color w:val="000000"/>
              </w:rPr>
            </w:pPr>
            <w:r w:rsidRPr="00CD4486">
              <w:rPr>
                <w:color w:val="000000"/>
              </w:rPr>
              <w:t>0500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0"/>
              <w:rPr>
                <w:color w:val="000000"/>
              </w:rPr>
            </w:pPr>
            <w:r w:rsidRPr="00CD4486">
              <w:rPr>
                <w:color w:val="000000"/>
              </w:rPr>
              <w:t>0000000000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0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jc w:val="center"/>
              <w:outlineLvl w:val="0"/>
              <w:rPr>
                <w:color w:val="000000"/>
              </w:rPr>
            </w:pPr>
            <w:r w:rsidRPr="00CD4486">
              <w:rPr>
                <w:color w:val="000000"/>
              </w:rPr>
              <w:t>191026,12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0"/>
              <w:rPr>
                <w:color w:val="000000"/>
              </w:rPr>
            </w:pPr>
            <w:r w:rsidRPr="00CD4486">
              <w:rPr>
                <w:color w:val="000000"/>
              </w:rPr>
              <w:t>98 214,30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0"/>
              <w:rPr>
                <w:color w:val="000000"/>
              </w:rPr>
            </w:pPr>
            <w:r w:rsidRPr="00CD4486">
              <w:rPr>
                <w:color w:val="000000"/>
              </w:rPr>
              <w:t>89 308,70</w:t>
            </w:r>
          </w:p>
        </w:tc>
      </w:tr>
      <w:tr w:rsidR="00CD4486" w:rsidRPr="00CD4486" w:rsidTr="00044142">
        <w:trPr>
          <w:trHeight w:val="304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Жилищное хозяйство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0501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0000000000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10 929,42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13 677,00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10 561,70</w:t>
            </w:r>
          </w:p>
        </w:tc>
      </w:tr>
      <w:tr w:rsidR="00CD4486" w:rsidRPr="00CD4486" w:rsidTr="00044142">
        <w:trPr>
          <w:trHeight w:val="1033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Муниципальная программа "Ко</w:t>
            </w:r>
            <w:r w:rsidRPr="00CD4486">
              <w:rPr>
                <w:color w:val="000000"/>
              </w:rPr>
              <w:t>м</w:t>
            </w:r>
            <w:r w:rsidRPr="00CD4486">
              <w:rPr>
                <w:color w:val="000000"/>
              </w:rPr>
              <w:t>плексное развитие систем комм</w:t>
            </w:r>
            <w:r w:rsidRPr="00CD4486">
              <w:rPr>
                <w:color w:val="000000"/>
              </w:rPr>
              <w:t>у</w:t>
            </w:r>
            <w:r w:rsidRPr="00CD4486">
              <w:rPr>
                <w:color w:val="000000"/>
              </w:rPr>
              <w:t>нальной инфрастру</w:t>
            </w:r>
            <w:r w:rsidRPr="00CD4486">
              <w:rPr>
                <w:color w:val="000000"/>
              </w:rPr>
              <w:t>к</w:t>
            </w:r>
            <w:r w:rsidRPr="00CD4486">
              <w:rPr>
                <w:color w:val="000000"/>
              </w:rPr>
              <w:t>туры на 2014-2018 годы и на период до 2020 г</w:t>
            </w:r>
            <w:r w:rsidRPr="00CD4486">
              <w:rPr>
                <w:color w:val="000000"/>
              </w:rPr>
              <w:t>о</w:t>
            </w:r>
            <w:r w:rsidRPr="00CD4486">
              <w:rPr>
                <w:color w:val="000000"/>
              </w:rPr>
              <w:t>да"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0501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0600000000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1 070,00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517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Подпрограмма "Капитальный р</w:t>
            </w:r>
            <w:r w:rsidRPr="00CD4486">
              <w:rPr>
                <w:color w:val="000000"/>
              </w:rPr>
              <w:t>е</w:t>
            </w:r>
            <w:r w:rsidRPr="00CD4486">
              <w:rPr>
                <w:color w:val="000000"/>
              </w:rPr>
              <w:t>монт мун</w:t>
            </w:r>
            <w:r w:rsidRPr="00CD4486">
              <w:rPr>
                <w:color w:val="000000"/>
              </w:rPr>
              <w:t>и</w:t>
            </w:r>
            <w:r w:rsidRPr="00CD4486">
              <w:rPr>
                <w:color w:val="000000"/>
              </w:rPr>
              <w:t>ципального имущества"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0501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0640000000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1 070,00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lastRenderedPageBreak/>
              <w:t>Проведение работ по капитальному ремонту муниципального имущ</w:t>
            </w:r>
            <w:r w:rsidRPr="00CD4486">
              <w:rPr>
                <w:color w:val="000000"/>
              </w:rPr>
              <w:t>е</w:t>
            </w:r>
            <w:r w:rsidRPr="00CD4486">
              <w:rPr>
                <w:color w:val="000000"/>
              </w:rPr>
              <w:t>ства и его конструктивных элеме</w:t>
            </w:r>
            <w:r w:rsidRPr="00CD4486">
              <w:rPr>
                <w:color w:val="000000"/>
              </w:rPr>
              <w:t>н</w:t>
            </w:r>
            <w:r w:rsidRPr="00CD4486">
              <w:rPr>
                <w:color w:val="000000"/>
              </w:rPr>
              <w:t>тов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0501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0640028200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1 070,00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CD4486">
              <w:rPr>
                <w:color w:val="000000"/>
              </w:rPr>
              <w:t>у</w:t>
            </w:r>
            <w:r w:rsidRPr="00CD4486">
              <w:rPr>
                <w:color w:val="000000"/>
              </w:rPr>
              <w:t>ниципальных) нужд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0501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0640028200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1 070,00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Иные закупки товаров, работ и услуг для обеспечения госуда</w:t>
            </w:r>
            <w:r w:rsidRPr="00CD4486">
              <w:rPr>
                <w:color w:val="000000"/>
              </w:rPr>
              <w:t>р</w:t>
            </w:r>
            <w:r w:rsidRPr="00CD4486">
              <w:rPr>
                <w:color w:val="000000"/>
              </w:rPr>
              <w:t>ственных (муниципал</w:t>
            </w:r>
            <w:r w:rsidRPr="00CD4486">
              <w:rPr>
                <w:color w:val="000000"/>
              </w:rPr>
              <w:t>ь</w:t>
            </w:r>
            <w:r w:rsidRPr="00CD4486">
              <w:rPr>
                <w:color w:val="000000"/>
              </w:rPr>
              <w:t>ных) нужд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0501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0640028200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1 070,00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Муниципальная программа "Упра</w:t>
            </w:r>
            <w:r w:rsidRPr="00CD4486">
              <w:rPr>
                <w:color w:val="000000"/>
              </w:rPr>
              <w:t>в</w:t>
            </w:r>
            <w:r w:rsidRPr="00CD4486">
              <w:rPr>
                <w:color w:val="000000"/>
              </w:rPr>
              <w:t>ление муниципальным имуществом и земельными ресурсами города Боровичи"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0501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2900000000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826,40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Муниципальная программа "Упра</w:t>
            </w:r>
            <w:r w:rsidRPr="00CD4486">
              <w:rPr>
                <w:color w:val="000000"/>
              </w:rPr>
              <w:t>в</w:t>
            </w:r>
            <w:r w:rsidRPr="00CD4486">
              <w:rPr>
                <w:color w:val="000000"/>
              </w:rPr>
              <w:t>ление муниципальным имуществом и земельными ресурсами города Боровичи"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0501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2900000000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826,40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1033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Возмещение затрат по содержанию, текущему ремонту объектов мун</w:t>
            </w:r>
            <w:r w:rsidRPr="00CD4486">
              <w:rPr>
                <w:color w:val="000000"/>
              </w:rPr>
              <w:t>и</w:t>
            </w:r>
            <w:r w:rsidRPr="00CD4486">
              <w:rPr>
                <w:color w:val="000000"/>
              </w:rPr>
              <w:t>ципального имущества, находящи</w:t>
            </w:r>
            <w:r w:rsidRPr="00CD4486">
              <w:rPr>
                <w:color w:val="000000"/>
              </w:rPr>
              <w:t>х</w:t>
            </w:r>
            <w:r w:rsidRPr="00CD4486">
              <w:rPr>
                <w:color w:val="000000"/>
              </w:rPr>
              <w:t>ся в казне города Боровичи и св</w:t>
            </w:r>
            <w:r w:rsidRPr="00CD4486">
              <w:rPr>
                <w:color w:val="000000"/>
              </w:rPr>
              <w:t>о</w:t>
            </w:r>
            <w:r w:rsidRPr="00CD4486">
              <w:rPr>
                <w:color w:val="000000"/>
              </w:rPr>
              <w:t>бодных от прав третьих лиц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0501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2900023690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195,80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CD4486">
              <w:rPr>
                <w:color w:val="000000"/>
              </w:rPr>
              <w:t>у</w:t>
            </w:r>
            <w:r w:rsidRPr="00CD4486">
              <w:rPr>
                <w:color w:val="000000"/>
              </w:rPr>
              <w:t>ниципальных) нужд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0501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2900023690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195,80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Иные закупки товаров, работ и услуг для обеспечения госуда</w:t>
            </w:r>
            <w:r w:rsidRPr="00CD4486">
              <w:rPr>
                <w:color w:val="000000"/>
              </w:rPr>
              <w:t>р</w:t>
            </w:r>
            <w:r w:rsidRPr="00CD4486">
              <w:rPr>
                <w:color w:val="000000"/>
              </w:rPr>
              <w:t>ственных (муниципал</w:t>
            </w:r>
            <w:r w:rsidRPr="00CD4486">
              <w:rPr>
                <w:color w:val="000000"/>
              </w:rPr>
              <w:t>ь</w:t>
            </w:r>
            <w:r w:rsidRPr="00CD4486">
              <w:rPr>
                <w:color w:val="000000"/>
              </w:rPr>
              <w:t>ных) нужд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0501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2900023690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195,80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517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Оплата коммунальных услуг по объектам учета казны, свободных от прав третьих лиц"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0501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2900023700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630,60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CD4486">
              <w:rPr>
                <w:color w:val="000000"/>
              </w:rPr>
              <w:t>у</w:t>
            </w:r>
            <w:r w:rsidRPr="00CD4486">
              <w:rPr>
                <w:color w:val="000000"/>
              </w:rPr>
              <w:t>ниципальных) нужд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0501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2900023700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630,10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lastRenderedPageBreak/>
              <w:t>Иные закупки товаров, работ и услуг для обеспечения госуда</w:t>
            </w:r>
            <w:r w:rsidRPr="00CD4486">
              <w:rPr>
                <w:color w:val="000000"/>
              </w:rPr>
              <w:t>р</w:t>
            </w:r>
            <w:r w:rsidRPr="00CD4486">
              <w:rPr>
                <w:color w:val="000000"/>
              </w:rPr>
              <w:t>ственных (муниципал</w:t>
            </w:r>
            <w:r w:rsidRPr="00CD4486">
              <w:rPr>
                <w:color w:val="000000"/>
              </w:rPr>
              <w:t>ь</w:t>
            </w:r>
            <w:r w:rsidRPr="00CD4486">
              <w:rPr>
                <w:color w:val="000000"/>
              </w:rPr>
              <w:t>ных) нужд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0501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2900023700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630,10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304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Иные бюджетные ассигнования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0501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2900023700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0,50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304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Уплата налогов, сборов и иных пл</w:t>
            </w:r>
            <w:r w:rsidRPr="00CD4486">
              <w:rPr>
                <w:color w:val="000000"/>
              </w:rPr>
              <w:t>а</w:t>
            </w:r>
            <w:r w:rsidRPr="00CD4486">
              <w:rPr>
                <w:color w:val="000000"/>
              </w:rPr>
              <w:t>тежей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0501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2900023700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0,50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Прочие расходы, не отнесенные к муниципальным программам гор</w:t>
            </w:r>
            <w:r w:rsidRPr="00CD4486">
              <w:rPr>
                <w:color w:val="000000"/>
              </w:rPr>
              <w:t>о</w:t>
            </w:r>
            <w:r w:rsidRPr="00CD4486">
              <w:rPr>
                <w:color w:val="000000"/>
              </w:rPr>
              <w:t>да Боровичи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0501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9300000000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9 033,02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13 677,00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10 561,70</w:t>
            </w:r>
          </w:p>
        </w:tc>
      </w:tr>
      <w:tr w:rsidR="00CD4486" w:rsidRPr="00CD4486" w:rsidTr="00044142">
        <w:trPr>
          <w:trHeight w:val="517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Обеспечение деятельности по иным непр</w:t>
            </w:r>
            <w:r w:rsidRPr="00CD4486">
              <w:rPr>
                <w:color w:val="000000"/>
              </w:rPr>
              <w:t>о</w:t>
            </w:r>
            <w:r w:rsidRPr="00CD4486">
              <w:rPr>
                <w:color w:val="000000"/>
              </w:rPr>
              <w:t>граммным мероприятиям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0501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9390000000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9 033,02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13 677,00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10 561,70</w:t>
            </w:r>
          </w:p>
        </w:tc>
      </w:tr>
      <w:tr w:rsidR="00CD4486" w:rsidRPr="00CD4486" w:rsidTr="00044142">
        <w:trPr>
          <w:trHeight w:val="1033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Выплаты взносов региональному оператору в фонд капитального р</w:t>
            </w:r>
            <w:r w:rsidRPr="00CD4486">
              <w:rPr>
                <w:color w:val="000000"/>
              </w:rPr>
              <w:t>е</w:t>
            </w:r>
            <w:r w:rsidRPr="00CD4486">
              <w:rPr>
                <w:color w:val="000000"/>
              </w:rPr>
              <w:t>монта многоква</w:t>
            </w:r>
            <w:r w:rsidRPr="00CD4486">
              <w:rPr>
                <w:color w:val="000000"/>
              </w:rPr>
              <w:t>р</w:t>
            </w:r>
            <w:r w:rsidRPr="00CD4486">
              <w:rPr>
                <w:color w:val="000000"/>
              </w:rPr>
              <w:t>тирных домов в части муниципальных п</w:t>
            </w:r>
            <w:r w:rsidRPr="00CD4486">
              <w:rPr>
                <w:color w:val="000000"/>
              </w:rPr>
              <w:t>о</w:t>
            </w:r>
            <w:r w:rsidRPr="00CD4486">
              <w:rPr>
                <w:color w:val="000000"/>
              </w:rPr>
              <w:t>мещений города Боровичи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0501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9390023880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3 420,35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3 732,00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3 924,00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CD4486">
              <w:rPr>
                <w:color w:val="000000"/>
              </w:rPr>
              <w:t>у</w:t>
            </w:r>
            <w:r w:rsidRPr="00CD4486">
              <w:rPr>
                <w:color w:val="000000"/>
              </w:rPr>
              <w:t>ниципальных) нужд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0501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9390023880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3 420,35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3 732,00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3 924,00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Иные закупки товаров, работ и услуг для обеспечения госуда</w:t>
            </w:r>
            <w:r w:rsidRPr="00CD4486">
              <w:rPr>
                <w:color w:val="000000"/>
              </w:rPr>
              <w:t>р</w:t>
            </w:r>
            <w:r w:rsidRPr="00CD4486">
              <w:rPr>
                <w:color w:val="000000"/>
              </w:rPr>
              <w:t>ственных (муниципал</w:t>
            </w:r>
            <w:r w:rsidRPr="00CD4486">
              <w:rPr>
                <w:color w:val="000000"/>
              </w:rPr>
              <w:t>ь</w:t>
            </w:r>
            <w:r w:rsidRPr="00CD4486">
              <w:rPr>
                <w:color w:val="000000"/>
              </w:rPr>
              <w:t>ных) нужд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0501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9390023880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3 420,35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3 732,00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3 924,00</w:t>
            </w:r>
          </w:p>
        </w:tc>
      </w:tr>
      <w:tr w:rsidR="00CD4486" w:rsidRPr="00CD4486" w:rsidTr="00044142">
        <w:trPr>
          <w:trHeight w:val="1291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Взносы на капитальный ремонт на специальный счет в целях форм</w:t>
            </w:r>
            <w:r w:rsidRPr="00CD4486">
              <w:rPr>
                <w:color w:val="000000"/>
              </w:rPr>
              <w:t>и</w:t>
            </w:r>
            <w:r w:rsidRPr="00CD4486">
              <w:rPr>
                <w:color w:val="000000"/>
              </w:rPr>
              <w:t>рования фонда капитального р</w:t>
            </w:r>
            <w:r w:rsidRPr="00CD4486">
              <w:rPr>
                <w:color w:val="000000"/>
              </w:rPr>
              <w:t>е</w:t>
            </w:r>
            <w:r w:rsidRPr="00CD4486">
              <w:rPr>
                <w:color w:val="000000"/>
              </w:rPr>
              <w:t>монта многоквартирных домов в части муниципальных помещений города Боровичи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0501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9390029160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288,00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300,00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312,00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CD4486">
              <w:rPr>
                <w:color w:val="000000"/>
              </w:rPr>
              <w:t>у</w:t>
            </w:r>
            <w:r w:rsidRPr="00CD4486">
              <w:rPr>
                <w:color w:val="000000"/>
              </w:rPr>
              <w:t>ниципальных) нужд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0501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9390029160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288,00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300,00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312,00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Иные закупки товаров, работ и услуг для обеспечения госуда</w:t>
            </w:r>
            <w:r w:rsidRPr="00CD4486">
              <w:rPr>
                <w:color w:val="000000"/>
              </w:rPr>
              <w:t>р</w:t>
            </w:r>
            <w:r w:rsidRPr="00CD4486">
              <w:rPr>
                <w:color w:val="000000"/>
              </w:rPr>
              <w:t>ственных (муниципал</w:t>
            </w:r>
            <w:r w:rsidRPr="00CD4486">
              <w:rPr>
                <w:color w:val="000000"/>
              </w:rPr>
              <w:t>ь</w:t>
            </w:r>
            <w:r w:rsidRPr="00CD4486">
              <w:rPr>
                <w:color w:val="000000"/>
              </w:rPr>
              <w:t>ных) нужд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0501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9390029160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288,00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300,00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312,00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 xml:space="preserve">Обеспечение выполнения операций по начислению и сбору </w:t>
            </w:r>
            <w:r w:rsidRPr="00CD4486">
              <w:rPr>
                <w:color w:val="000000"/>
              </w:rPr>
              <w:lastRenderedPageBreak/>
              <w:t>платы за наем муниц</w:t>
            </w:r>
            <w:r w:rsidRPr="00CD4486">
              <w:rPr>
                <w:color w:val="000000"/>
              </w:rPr>
              <w:t>и</w:t>
            </w:r>
            <w:r w:rsidRPr="00CD4486">
              <w:rPr>
                <w:color w:val="000000"/>
              </w:rPr>
              <w:t>пального жилищного фонда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lastRenderedPageBreak/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0501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9390029180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128,46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115,00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115,00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CD4486">
              <w:rPr>
                <w:color w:val="000000"/>
              </w:rPr>
              <w:t>у</w:t>
            </w:r>
            <w:r w:rsidRPr="00CD4486">
              <w:rPr>
                <w:color w:val="000000"/>
              </w:rPr>
              <w:t>ниципальных) нужд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0501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9390029180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128,46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115,00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115,00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Иные закупки товаров, работ и услуг для обеспечения госуда</w:t>
            </w:r>
            <w:r w:rsidRPr="00CD4486">
              <w:rPr>
                <w:color w:val="000000"/>
              </w:rPr>
              <w:t>р</w:t>
            </w:r>
            <w:r w:rsidRPr="00CD4486">
              <w:rPr>
                <w:color w:val="000000"/>
              </w:rPr>
              <w:t>ственных (муниципал</w:t>
            </w:r>
            <w:r w:rsidRPr="00CD4486">
              <w:rPr>
                <w:color w:val="000000"/>
              </w:rPr>
              <w:t>ь</w:t>
            </w:r>
            <w:r w:rsidRPr="00CD4486">
              <w:rPr>
                <w:color w:val="000000"/>
              </w:rPr>
              <w:t>ных) нужд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0501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9390029180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128,46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115,00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115,00</w:t>
            </w:r>
          </w:p>
        </w:tc>
      </w:tr>
      <w:tr w:rsidR="00CD4486" w:rsidRPr="00CD4486" w:rsidTr="00044142">
        <w:trPr>
          <w:trHeight w:val="517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Обеспечение нуждающихся отдел</w:t>
            </w:r>
            <w:r w:rsidRPr="00CD4486">
              <w:rPr>
                <w:color w:val="000000"/>
              </w:rPr>
              <w:t>ь</w:t>
            </w:r>
            <w:r w:rsidRPr="00CD4486">
              <w:rPr>
                <w:color w:val="000000"/>
              </w:rPr>
              <w:t>ных кат</w:t>
            </w:r>
            <w:r w:rsidRPr="00CD4486">
              <w:rPr>
                <w:color w:val="000000"/>
              </w:rPr>
              <w:t>е</w:t>
            </w:r>
            <w:r w:rsidRPr="00CD4486">
              <w:rPr>
                <w:color w:val="000000"/>
              </w:rPr>
              <w:t>горий граждан жилыми помещениями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0501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9390029200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4 737,00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9 530,00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6 210,70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Капитальные вложения в объекты госуда</w:t>
            </w:r>
            <w:r w:rsidRPr="00CD4486">
              <w:rPr>
                <w:color w:val="000000"/>
              </w:rPr>
              <w:t>р</w:t>
            </w:r>
            <w:r w:rsidRPr="00CD4486">
              <w:rPr>
                <w:color w:val="000000"/>
              </w:rPr>
              <w:t>ственной (муниципальной) собственности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0501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9390029200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4 737,00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9 530,00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6 210,70</w:t>
            </w:r>
          </w:p>
        </w:tc>
      </w:tr>
      <w:tr w:rsidR="00CD4486" w:rsidRPr="00CD4486" w:rsidTr="00044142">
        <w:trPr>
          <w:trHeight w:val="304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Бюджетные инвестиции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0501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9390029200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4 737,00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9 530,00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6 210,70</w:t>
            </w:r>
          </w:p>
        </w:tc>
      </w:tr>
      <w:tr w:rsidR="00CD4486" w:rsidRPr="00CD4486" w:rsidTr="00044142">
        <w:trPr>
          <w:trHeight w:val="304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Прочие мероприятия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0501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9390099990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459,21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CD4486">
              <w:rPr>
                <w:color w:val="000000"/>
              </w:rPr>
              <w:t>у</w:t>
            </w:r>
            <w:r w:rsidRPr="00CD4486">
              <w:rPr>
                <w:color w:val="000000"/>
              </w:rPr>
              <w:t>ниципальных) нужд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0501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9390099990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305,13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Иные закупки товаров, работ и услуг для обеспечения госуда</w:t>
            </w:r>
            <w:r w:rsidRPr="00CD4486">
              <w:rPr>
                <w:color w:val="000000"/>
              </w:rPr>
              <w:t>р</w:t>
            </w:r>
            <w:r w:rsidRPr="00CD4486">
              <w:rPr>
                <w:color w:val="000000"/>
              </w:rPr>
              <w:t>ственных (муниципал</w:t>
            </w:r>
            <w:r w:rsidRPr="00CD4486">
              <w:rPr>
                <w:color w:val="000000"/>
              </w:rPr>
              <w:t>ь</w:t>
            </w:r>
            <w:r w:rsidRPr="00CD4486">
              <w:rPr>
                <w:color w:val="000000"/>
              </w:rPr>
              <w:t>ных) нужд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0501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9390099990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305,13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304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Иные бюджетные ассигнования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0501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9390099990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154,08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304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Исполнение судебных актов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0501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9390099990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830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154,08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304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Коммунальное хозяйство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0502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0000000000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3 449,16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2 866,00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4 149,00</w:t>
            </w:r>
          </w:p>
        </w:tc>
      </w:tr>
      <w:tr w:rsidR="00CD4486" w:rsidRPr="00CD4486" w:rsidTr="00044142">
        <w:trPr>
          <w:trHeight w:val="1550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Муниципальная программа "Обе</w:t>
            </w:r>
            <w:r w:rsidRPr="00CD4486">
              <w:rPr>
                <w:color w:val="000000"/>
              </w:rPr>
              <w:t>с</w:t>
            </w:r>
            <w:r w:rsidRPr="00CD4486">
              <w:rPr>
                <w:color w:val="000000"/>
              </w:rPr>
              <w:t>печение инженерной и транспор</w:t>
            </w:r>
            <w:r w:rsidRPr="00CD4486">
              <w:rPr>
                <w:color w:val="000000"/>
              </w:rPr>
              <w:t>т</w:t>
            </w:r>
            <w:r w:rsidRPr="00CD4486">
              <w:rPr>
                <w:color w:val="000000"/>
              </w:rPr>
              <w:t>ной инфраструкт</w:t>
            </w:r>
            <w:r w:rsidRPr="00CD4486">
              <w:rPr>
                <w:color w:val="000000"/>
              </w:rPr>
              <w:t>у</w:t>
            </w:r>
            <w:r w:rsidRPr="00CD4486">
              <w:rPr>
                <w:color w:val="000000"/>
              </w:rPr>
              <w:t>рой земельных участков, предоставляемых бе</w:t>
            </w:r>
            <w:r w:rsidRPr="00CD4486">
              <w:rPr>
                <w:color w:val="000000"/>
              </w:rPr>
              <w:t>с</w:t>
            </w:r>
            <w:r w:rsidRPr="00CD4486">
              <w:rPr>
                <w:color w:val="000000"/>
              </w:rPr>
              <w:t>платно для индивидуального ж</w:t>
            </w:r>
            <w:r w:rsidRPr="00CD4486">
              <w:rPr>
                <w:color w:val="000000"/>
              </w:rPr>
              <w:t>и</w:t>
            </w:r>
            <w:r w:rsidRPr="00CD4486">
              <w:rPr>
                <w:color w:val="000000"/>
              </w:rPr>
              <w:t>лищного строительства семьям, имеющим трех и б</w:t>
            </w:r>
            <w:r w:rsidRPr="00CD4486">
              <w:rPr>
                <w:color w:val="000000"/>
              </w:rPr>
              <w:t>о</w:t>
            </w:r>
            <w:r w:rsidRPr="00CD4486">
              <w:rPr>
                <w:color w:val="000000"/>
              </w:rPr>
              <w:t>лее детей"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0502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2800000000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600,00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1550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lastRenderedPageBreak/>
              <w:t>Муниципальная программа "Обе</w:t>
            </w:r>
            <w:r w:rsidRPr="00CD4486">
              <w:rPr>
                <w:color w:val="000000"/>
              </w:rPr>
              <w:t>с</w:t>
            </w:r>
            <w:r w:rsidRPr="00CD4486">
              <w:rPr>
                <w:color w:val="000000"/>
              </w:rPr>
              <w:t>печение инженерной и транспор</w:t>
            </w:r>
            <w:r w:rsidRPr="00CD4486">
              <w:rPr>
                <w:color w:val="000000"/>
              </w:rPr>
              <w:t>т</w:t>
            </w:r>
            <w:r w:rsidRPr="00CD4486">
              <w:rPr>
                <w:color w:val="000000"/>
              </w:rPr>
              <w:t>ной инфраструкт</w:t>
            </w:r>
            <w:r w:rsidRPr="00CD4486">
              <w:rPr>
                <w:color w:val="000000"/>
              </w:rPr>
              <w:t>у</w:t>
            </w:r>
            <w:r w:rsidRPr="00CD4486">
              <w:rPr>
                <w:color w:val="000000"/>
              </w:rPr>
              <w:t>рой земельных участков, предоставляемых бе</w:t>
            </w:r>
            <w:r w:rsidRPr="00CD4486">
              <w:rPr>
                <w:color w:val="000000"/>
              </w:rPr>
              <w:t>с</w:t>
            </w:r>
            <w:r w:rsidRPr="00CD4486">
              <w:rPr>
                <w:color w:val="000000"/>
              </w:rPr>
              <w:t>платно для индивидуального ж</w:t>
            </w:r>
            <w:r w:rsidRPr="00CD4486">
              <w:rPr>
                <w:color w:val="000000"/>
              </w:rPr>
              <w:t>и</w:t>
            </w:r>
            <w:r w:rsidRPr="00CD4486">
              <w:rPr>
                <w:color w:val="000000"/>
              </w:rPr>
              <w:t>лищного строительства семьям, имеющим трех и б</w:t>
            </w:r>
            <w:r w:rsidRPr="00CD4486">
              <w:rPr>
                <w:color w:val="000000"/>
              </w:rPr>
              <w:t>о</w:t>
            </w:r>
            <w:r w:rsidRPr="00CD4486">
              <w:rPr>
                <w:color w:val="000000"/>
              </w:rPr>
              <w:t>лее детей"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0502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2800000000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600,00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1808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Строительство систем водоснабж</w:t>
            </w:r>
            <w:r w:rsidRPr="00CD4486">
              <w:rPr>
                <w:color w:val="000000"/>
              </w:rPr>
              <w:t>е</w:t>
            </w:r>
            <w:r w:rsidRPr="00CD4486">
              <w:rPr>
                <w:color w:val="000000"/>
              </w:rPr>
              <w:t>ния и водоотведения, электросна</w:t>
            </w:r>
            <w:r w:rsidRPr="00CD4486">
              <w:rPr>
                <w:color w:val="000000"/>
              </w:rPr>
              <w:t>б</w:t>
            </w:r>
            <w:r w:rsidRPr="00CD4486">
              <w:rPr>
                <w:color w:val="000000"/>
              </w:rPr>
              <w:t>жения, газораспр</w:t>
            </w:r>
            <w:r w:rsidRPr="00CD4486">
              <w:rPr>
                <w:color w:val="000000"/>
              </w:rPr>
              <w:t>е</w:t>
            </w:r>
            <w:r w:rsidRPr="00CD4486">
              <w:rPr>
                <w:color w:val="000000"/>
              </w:rPr>
              <w:t>делительной и дорожной сети для обеспеч</w:t>
            </w:r>
            <w:r w:rsidRPr="00CD4486">
              <w:rPr>
                <w:color w:val="000000"/>
              </w:rPr>
              <w:t>е</w:t>
            </w:r>
            <w:r w:rsidRPr="00CD4486">
              <w:rPr>
                <w:color w:val="000000"/>
              </w:rPr>
              <w:t>ния инфраструктурного обустройства земельных участков, предоставле</w:t>
            </w:r>
            <w:r w:rsidRPr="00CD4486">
              <w:rPr>
                <w:color w:val="000000"/>
              </w:rPr>
              <w:t>н</w:t>
            </w:r>
            <w:r w:rsidRPr="00CD4486">
              <w:rPr>
                <w:color w:val="000000"/>
              </w:rPr>
              <w:t>ных для жилищного строительства семьям, имеющим трех и более д</w:t>
            </w:r>
            <w:r w:rsidRPr="00CD4486">
              <w:rPr>
                <w:color w:val="000000"/>
              </w:rPr>
              <w:t>е</w:t>
            </w:r>
            <w:r w:rsidRPr="00CD4486">
              <w:rPr>
                <w:color w:val="000000"/>
              </w:rPr>
              <w:t>тей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0502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2800023810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600,00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Капитальные вложения в объекты госуда</w:t>
            </w:r>
            <w:r w:rsidRPr="00CD4486">
              <w:rPr>
                <w:color w:val="000000"/>
              </w:rPr>
              <w:t>р</w:t>
            </w:r>
            <w:r w:rsidRPr="00CD4486">
              <w:rPr>
                <w:color w:val="000000"/>
              </w:rPr>
              <w:t>ственной (муниципальной) собственности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0502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2800023810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600,00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304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Бюджетные инвестиции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0502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2800023810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600,00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Прочие расходы, не отнесенные к муниципальным программам гор</w:t>
            </w:r>
            <w:r w:rsidRPr="00CD4486">
              <w:rPr>
                <w:color w:val="000000"/>
              </w:rPr>
              <w:t>о</w:t>
            </w:r>
            <w:r w:rsidRPr="00CD4486">
              <w:rPr>
                <w:color w:val="000000"/>
              </w:rPr>
              <w:t>да Боровичи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0502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9300000000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2 849,16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2 866,00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4 149,00</w:t>
            </w:r>
          </w:p>
        </w:tc>
      </w:tr>
      <w:tr w:rsidR="00CD4486" w:rsidRPr="00CD4486" w:rsidTr="00044142">
        <w:trPr>
          <w:trHeight w:val="517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Обеспечение деятельности по иным непр</w:t>
            </w:r>
            <w:r w:rsidRPr="00CD4486">
              <w:rPr>
                <w:color w:val="000000"/>
              </w:rPr>
              <w:t>о</w:t>
            </w:r>
            <w:r w:rsidRPr="00CD4486">
              <w:rPr>
                <w:color w:val="000000"/>
              </w:rPr>
              <w:t>граммным мероприятиям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0502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9390000000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2 849,16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2 866,00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4 149,00</w:t>
            </w:r>
          </w:p>
        </w:tc>
      </w:tr>
      <w:tr w:rsidR="00CD4486" w:rsidRPr="00CD4486" w:rsidTr="00044142">
        <w:trPr>
          <w:trHeight w:val="1033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 xml:space="preserve">Реализация мероприятий по </w:t>
            </w:r>
            <w:proofErr w:type="spellStart"/>
            <w:r w:rsidRPr="00CD4486">
              <w:rPr>
                <w:color w:val="000000"/>
              </w:rPr>
              <w:t>стро-ительству</w:t>
            </w:r>
            <w:proofErr w:type="spellEnd"/>
            <w:r w:rsidRPr="00CD4486">
              <w:rPr>
                <w:color w:val="000000"/>
              </w:rPr>
              <w:t xml:space="preserve"> и (или) реконструкции объектов инфр</w:t>
            </w:r>
            <w:r w:rsidRPr="00CD4486">
              <w:rPr>
                <w:color w:val="000000"/>
              </w:rPr>
              <w:t>а</w:t>
            </w:r>
            <w:r w:rsidRPr="00CD4486">
              <w:rPr>
                <w:color w:val="000000"/>
              </w:rPr>
              <w:t xml:space="preserve">структуры к </w:t>
            </w:r>
            <w:proofErr w:type="spellStart"/>
            <w:r w:rsidRPr="00CD4486">
              <w:rPr>
                <w:color w:val="000000"/>
              </w:rPr>
              <w:t>инду-стриальному</w:t>
            </w:r>
            <w:proofErr w:type="spellEnd"/>
            <w:r w:rsidRPr="00CD4486">
              <w:rPr>
                <w:color w:val="000000"/>
              </w:rPr>
              <w:t xml:space="preserve"> парку "</w:t>
            </w:r>
            <w:proofErr w:type="spellStart"/>
            <w:r w:rsidRPr="00CD4486">
              <w:rPr>
                <w:color w:val="000000"/>
              </w:rPr>
              <w:t>Пр</w:t>
            </w:r>
            <w:r w:rsidRPr="00CD4486">
              <w:rPr>
                <w:color w:val="000000"/>
              </w:rPr>
              <w:t>е</w:t>
            </w:r>
            <w:r w:rsidRPr="00CD4486">
              <w:rPr>
                <w:color w:val="000000"/>
              </w:rPr>
              <w:t>ображе-ние</w:t>
            </w:r>
            <w:proofErr w:type="spellEnd"/>
            <w:r w:rsidRPr="00CD4486">
              <w:rPr>
                <w:color w:val="000000"/>
              </w:rPr>
              <w:t>"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0502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9390022010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1 250,00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Капитальные вложения в объекты госуда</w:t>
            </w:r>
            <w:r w:rsidRPr="00CD4486">
              <w:rPr>
                <w:color w:val="000000"/>
              </w:rPr>
              <w:t>р</w:t>
            </w:r>
            <w:r w:rsidRPr="00CD4486">
              <w:rPr>
                <w:color w:val="000000"/>
              </w:rPr>
              <w:t>ственной (муниципальной) собственности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0502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9390022010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1 250,00</w:t>
            </w:r>
          </w:p>
        </w:tc>
      </w:tr>
      <w:tr w:rsidR="00CD4486" w:rsidRPr="00CD4486" w:rsidTr="00044142">
        <w:trPr>
          <w:trHeight w:val="304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Бюджетные инвестиции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0502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9390022010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1 250,00</w:t>
            </w:r>
          </w:p>
        </w:tc>
      </w:tr>
      <w:tr w:rsidR="00CD4486" w:rsidRPr="00CD4486" w:rsidTr="00044142">
        <w:trPr>
          <w:trHeight w:val="517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lastRenderedPageBreak/>
              <w:t>Прочие мероприятия в сфере ко</w:t>
            </w:r>
            <w:r w:rsidRPr="00CD4486">
              <w:rPr>
                <w:color w:val="000000"/>
              </w:rPr>
              <w:t>м</w:t>
            </w:r>
            <w:r w:rsidRPr="00CD4486">
              <w:rPr>
                <w:color w:val="000000"/>
              </w:rPr>
              <w:t>мунального хозяйства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0502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9390029030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668,44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687,00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687,00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CD4486">
              <w:rPr>
                <w:color w:val="000000"/>
              </w:rPr>
              <w:t>у</w:t>
            </w:r>
            <w:r w:rsidRPr="00CD4486">
              <w:rPr>
                <w:color w:val="000000"/>
              </w:rPr>
              <w:t>ниципальных) нужд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0502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9390029030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450,00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467,00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467,00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Иные закупки товаров, работ и услуг для обеспечения госуда</w:t>
            </w:r>
            <w:r w:rsidRPr="00CD4486">
              <w:rPr>
                <w:color w:val="000000"/>
              </w:rPr>
              <w:t>р</w:t>
            </w:r>
            <w:r w:rsidRPr="00CD4486">
              <w:rPr>
                <w:color w:val="000000"/>
              </w:rPr>
              <w:t>ственных (муниципал</w:t>
            </w:r>
            <w:r w:rsidRPr="00CD4486">
              <w:rPr>
                <w:color w:val="000000"/>
              </w:rPr>
              <w:t>ь</w:t>
            </w:r>
            <w:r w:rsidRPr="00CD4486">
              <w:rPr>
                <w:color w:val="000000"/>
              </w:rPr>
              <w:t>ных) нужд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0502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9390029030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450,00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467,00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467,00</w:t>
            </w:r>
          </w:p>
        </w:tc>
      </w:tr>
      <w:tr w:rsidR="00CD4486" w:rsidRPr="00CD4486" w:rsidTr="00044142">
        <w:trPr>
          <w:trHeight w:val="304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Иные бюджетные ассигнования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0502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9390029030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218,44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220,00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220,00</w:t>
            </w:r>
          </w:p>
        </w:tc>
      </w:tr>
      <w:tr w:rsidR="00CD4486" w:rsidRPr="00CD4486" w:rsidTr="00044142">
        <w:trPr>
          <w:trHeight w:val="304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Уплата налогов, сборов и иных пл</w:t>
            </w:r>
            <w:r w:rsidRPr="00CD4486">
              <w:rPr>
                <w:color w:val="000000"/>
              </w:rPr>
              <w:t>а</w:t>
            </w:r>
            <w:r w:rsidRPr="00CD4486">
              <w:rPr>
                <w:color w:val="000000"/>
              </w:rPr>
              <w:t>тежей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0502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9390029030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218,44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220,00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220,00</w:t>
            </w:r>
          </w:p>
        </w:tc>
      </w:tr>
      <w:tr w:rsidR="00CD4486" w:rsidRPr="00CD4486" w:rsidTr="00044142">
        <w:trPr>
          <w:trHeight w:val="517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Обеспечение бытового обслужив</w:t>
            </w:r>
            <w:r w:rsidRPr="00CD4486">
              <w:rPr>
                <w:color w:val="000000"/>
              </w:rPr>
              <w:t>а</w:t>
            </w:r>
            <w:r w:rsidRPr="00CD4486">
              <w:rPr>
                <w:color w:val="000000"/>
              </w:rPr>
              <w:t>ния жит</w:t>
            </w:r>
            <w:r w:rsidRPr="00CD4486">
              <w:rPr>
                <w:color w:val="000000"/>
              </w:rPr>
              <w:t>е</w:t>
            </w:r>
            <w:r w:rsidRPr="00CD4486">
              <w:rPr>
                <w:color w:val="000000"/>
              </w:rPr>
              <w:t>лей поселения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0502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9390029120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980,72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979,00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1 012,00</w:t>
            </w:r>
          </w:p>
        </w:tc>
      </w:tr>
      <w:tr w:rsidR="00CD4486" w:rsidRPr="00CD4486" w:rsidTr="00044142">
        <w:trPr>
          <w:trHeight w:val="1550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CD4486">
              <w:rPr>
                <w:color w:val="000000"/>
              </w:rPr>
              <w:t>и</w:t>
            </w:r>
            <w:r w:rsidRPr="00CD4486">
              <w:rPr>
                <w:color w:val="000000"/>
              </w:rPr>
              <w:t>ципальными) органами, казенными учреждениями, органами управл</w:t>
            </w:r>
            <w:r w:rsidRPr="00CD4486">
              <w:rPr>
                <w:color w:val="000000"/>
              </w:rPr>
              <w:t>е</w:t>
            </w:r>
            <w:r w:rsidRPr="00CD4486">
              <w:rPr>
                <w:color w:val="000000"/>
              </w:rPr>
              <w:t>ния государственными внебюдже</w:t>
            </w:r>
            <w:r w:rsidRPr="00CD4486">
              <w:rPr>
                <w:color w:val="000000"/>
              </w:rPr>
              <w:t>т</w:t>
            </w:r>
            <w:r w:rsidRPr="00CD4486">
              <w:rPr>
                <w:color w:val="000000"/>
              </w:rPr>
              <w:t>ными фондами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0502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9390029120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671,12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698,41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726,70</w:t>
            </w:r>
          </w:p>
        </w:tc>
      </w:tr>
      <w:tr w:rsidR="00CD4486" w:rsidRPr="00CD4486" w:rsidTr="00044142">
        <w:trPr>
          <w:trHeight w:val="517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Расходы на выплаты персоналу к</w:t>
            </w:r>
            <w:r w:rsidRPr="00CD4486">
              <w:rPr>
                <w:color w:val="000000"/>
              </w:rPr>
              <w:t>а</w:t>
            </w:r>
            <w:r w:rsidRPr="00CD4486">
              <w:rPr>
                <w:color w:val="000000"/>
              </w:rPr>
              <w:t>зенных учреждений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0502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9390029120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671,12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698,41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726,70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CD4486">
              <w:rPr>
                <w:color w:val="000000"/>
              </w:rPr>
              <w:t>у</w:t>
            </w:r>
            <w:r w:rsidRPr="00CD4486">
              <w:rPr>
                <w:color w:val="000000"/>
              </w:rPr>
              <w:t>ниципальных) нужд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0502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9390029120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309,60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280,59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285,30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Иные закупки товаров, работ и услуг для обеспечения госуда</w:t>
            </w:r>
            <w:r w:rsidRPr="00CD4486">
              <w:rPr>
                <w:color w:val="000000"/>
              </w:rPr>
              <w:t>р</w:t>
            </w:r>
            <w:r w:rsidRPr="00CD4486">
              <w:rPr>
                <w:color w:val="000000"/>
              </w:rPr>
              <w:t>ственных (муниципал</w:t>
            </w:r>
            <w:r w:rsidRPr="00CD4486">
              <w:rPr>
                <w:color w:val="000000"/>
              </w:rPr>
              <w:t>ь</w:t>
            </w:r>
            <w:r w:rsidRPr="00CD4486">
              <w:rPr>
                <w:color w:val="000000"/>
              </w:rPr>
              <w:t>ных) нужд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0502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9390029120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309,60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280,59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285,30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Возмещение недополученных дох</w:t>
            </w:r>
            <w:r w:rsidRPr="00CD4486">
              <w:rPr>
                <w:color w:val="000000"/>
              </w:rPr>
              <w:t>о</w:t>
            </w:r>
            <w:r w:rsidRPr="00CD4486">
              <w:rPr>
                <w:color w:val="000000"/>
              </w:rPr>
              <w:t>дов от предоставления отдельным категориям граждан услуг бань по льготным тарифам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0502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9390029260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1 200,00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1 200,00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1 200,00</w:t>
            </w:r>
          </w:p>
        </w:tc>
      </w:tr>
      <w:tr w:rsidR="00CD4486" w:rsidRPr="00CD4486" w:rsidTr="00044142">
        <w:trPr>
          <w:trHeight w:val="304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Иные бюджетные ассигнования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0502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9390029260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1 200,00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1 200,00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1 200,00</w:t>
            </w:r>
          </w:p>
        </w:tc>
      </w:tr>
      <w:tr w:rsidR="00CD4486" w:rsidRPr="00CD4486" w:rsidTr="00044142">
        <w:trPr>
          <w:trHeight w:val="1033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Субсидии юридическим лицам (кроме некоммерческих ор</w:t>
            </w:r>
            <w:r w:rsidRPr="00CD4486">
              <w:rPr>
                <w:color w:val="000000"/>
              </w:rPr>
              <w:lastRenderedPageBreak/>
              <w:t>ганиз</w:t>
            </w:r>
            <w:r w:rsidRPr="00CD4486">
              <w:rPr>
                <w:color w:val="000000"/>
              </w:rPr>
              <w:t>а</w:t>
            </w:r>
            <w:r w:rsidRPr="00CD4486">
              <w:rPr>
                <w:color w:val="000000"/>
              </w:rPr>
              <w:t>ций), индивидуальным предприн</w:t>
            </w:r>
            <w:r w:rsidRPr="00CD4486">
              <w:rPr>
                <w:color w:val="000000"/>
              </w:rPr>
              <w:t>и</w:t>
            </w:r>
            <w:r w:rsidRPr="00CD4486">
              <w:rPr>
                <w:color w:val="000000"/>
              </w:rPr>
              <w:t>мателям, физическим лицам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lastRenderedPageBreak/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0502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9390029260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1 200,00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1 200,00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1 200,00</w:t>
            </w:r>
          </w:p>
        </w:tc>
      </w:tr>
      <w:tr w:rsidR="00CD4486" w:rsidRPr="00CD4486" w:rsidTr="00044142">
        <w:trPr>
          <w:trHeight w:val="304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Благоустройство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0503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0000000000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160103,11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67 721,30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60 090,00</w:t>
            </w:r>
          </w:p>
        </w:tc>
      </w:tr>
      <w:tr w:rsidR="00CD4486" w:rsidRPr="00CD4486" w:rsidTr="00044142">
        <w:trPr>
          <w:trHeight w:val="517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Муниципальная программа "Благ</w:t>
            </w:r>
            <w:r w:rsidRPr="00CD4486">
              <w:rPr>
                <w:color w:val="000000"/>
              </w:rPr>
              <w:t>о</w:t>
            </w:r>
            <w:r w:rsidRPr="00CD4486">
              <w:rPr>
                <w:color w:val="000000"/>
              </w:rPr>
              <w:t>устройство территории города Б</w:t>
            </w:r>
            <w:r w:rsidRPr="00CD4486">
              <w:rPr>
                <w:color w:val="000000"/>
              </w:rPr>
              <w:t>о</w:t>
            </w:r>
            <w:r w:rsidRPr="00CD4486">
              <w:rPr>
                <w:color w:val="000000"/>
              </w:rPr>
              <w:t>ровичи"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0503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3500000000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61 526,73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57 721,30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60 090,00</w:t>
            </w:r>
          </w:p>
        </w:tc>
      </w:tr>
      <w:tr w:rsidR="00CD4486" w:rsidRPr="00CD4486" w:rsidTr="00044142">
        <w:trPr>
          <w:trHeight w:val="517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Муниципальная программа "Благ</w:t>
            </w:r>
            <w:r w:rsidRPr="00CD4486">
              <w:rPr>
                <w:color w:val="000000"/>
              </w:rPr>
              <w:t>о</w:t>
            </w:r>
            <w:r w:rsidRPr="00CD4486">
              <w:rPr>
                <w:color w:val="000000"/>
              </w:rPr>
              <w:t>устройство территории города Б</w:t>
            </w:r>
            <w:r w:rsidRPr="00CD4486">
              <w:rPr>
                <w:color w:val="000000"/>
              </w:rPr>
              <w:t>о</w:t>
            </w:r>
            <w:r w:rsidRPr="00CD4486">
              <w:rPr>
                <w:color w:val="000000"/>
              </w:rPr>
              <w:t>ровичи"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0503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3500000000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61 526,73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57 721,30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60 090,00</w:t>
            </w:r>
          </w:p>
        </w:tc>
      </w:tr>
      <w:tr w:rsidR="00CD4486" w:rsidRPr="00CD4486" w:rsidTr="00044142">
        <w:trPr>
          <w:trHeight w:val="304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Прочее благоустройство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0503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3500013510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22 226,73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18 121,30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20 490,00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CD4486">
              <w:rPr>
                <w:color w:val="000000"/>
              </w:rPr>
              <w:t>у</w:t>
            </w:r>
            <w:r w:rsidRPr="00CD4486">
              <w:rPr>
                <w:color w:val="000000"/>
              </w:rPr>
              <w:t>ниципальных) нужд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0503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3500013510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22 126,73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18 021,30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20 390,00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Иные закупки товаров, работ и услуг для обеспечения госуда</w:t>
            </w:r>
            <w:r w:rsidRPr="00CD4486">
              <w:rPr>
                <w:color w:val="000000"/>
              </w:rPr>
              <w:t>р</w:t>
            </w:r>
            <w:r w:rsidRPr="00CD4486">
              <w:rPr>
                <w:color w:val="000000"/>
              </w:rPr>
              <w:t>ственных (муниципал</w:t>
            </w:r>
            <w:r w:rsidRPr="00CD4486">
              <w:rPr>
                <w:color w:val="000000"/>
              </w:rPr>
              <w:t>ь</w:t>
            </w:r>
            <w:r w:rsidRPr="00CD4486">
              <w:rPr>
                <w:color w:val="000000"/>
              </w:rPr>
              <w:t>ных) нужд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0503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3500013510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22 126,73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18 021,30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20 390,00</w:t>
            </w:r>
          </w:p>
        </w:tc>
      </w:tr>
      <w:tr w:rsidR="00CD4486" w:rsidRPr="00CD4486" w:rsidTr="00044142">
        <w:trPr>
          <w:trHeight w:val="304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Иные бюджетные ассигнования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0503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3500013510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100,00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100,00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100,00</w:t>
            </w:r>
          </w:p>
        </w:tc>
      </w:tr>
      <w:tr w:rsidR="00CD4486" w:rsidRPr="00CD4486" w:rsidTr="00044142">
        <w:trPr>
          <w:trHeight w:val="304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Уплата налогов, сборов и иных пл</w:t>
            </w:r>
            <w:r w:rsidRPr="00CD4486">
              <w:rPr>
                <w:color w:val="000000"/>
              </w:rPr>
              <w:t>а</w:t>
            </w:r>
            <w:r w:rsidRPr="00CD4486">
              <w:rPr>
                <w:color w:val="000000"/>
              </w:rPr>
              <w:t>тежей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0503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3500013510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100,00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100,00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100,00</w:t>
            </w:r>
          </w:p>
        </w:tc>
      </w:tr>
      <w:tr w:rsidR="00CD4486" w:rsidRPr="00CD4486" w:rsidTr="00044142">
        <w:trPr>
          <w:trHeight w:val="304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Организация и содержание мест захорон</w:t>
            </w:r>
            <w:r w:rsidRPr="00CD4486">
              <w:rPr>
                <w:color w:val="000000"/>
              </w:rPr>
              <w:t>е</w:t>
            </w:r>
            <w:r w:rsidRPr="00CD4486">
              <w:rPr>
                <w:color w:val="000000"/>
              </w:rPr>
              <w:t>ния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0503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3500013520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500,00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500,00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500,00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CD4486">
              <w:rPr>
                <w:color w:val="000000"/>
              </w:rPr>
              <w:t>у</w:t>
            </w:r>
            <w:r w:rsidRPr="00CD4486">
              <w:rPr>
                <w:color w:val="000000"/>
              </w:rPr>
              <w:t>ниципальных) нужд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0503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3500013520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500,00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500,00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500,00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Иные закупки товаров, работ и услуг для обеспечения госуда</w:t>
            </w:r>
            <w:r w:rsidRPr="00CD4486">
              <w:rPr>
                <w:color w:val="000000"/>
              </w:rPr>
              <w:t>р</w:t>
            </w:r>
            <w:r w:rsidRPr="00CD4486">
              <w:rPr>
                <w:color w:val="000000"/>
              </w:rPr>
              <w:t>ственных (муниципал</w:t>
            </w:r>
            <w:r w:rsidRPr="00CD4486">
              <w:rPr>
                <w:color w:val="000000"/>
              </w:rPr>
              <w:t>ь</w:t>
            </w:r>
            <w:r w:rsidRPr="00CD4486">
              <w:rPr>
                <w:color w:val="000000"/>
              </w:rPr>
              <w:t>ных) нужд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0503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3500013520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500,00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500,00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500,00</w:t>
            </w:r>
          </w:p>
        </w:tc>
      </w:tr>
      <w:tr w:rsidR="00CD4486" w:rsidRPr="00CD4486" w:rsidTr="00044142">
        <w:trPr>
          <w:trHeight w:val="304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Уличное освещение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0503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3500013530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36 100,00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36 100,00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36 100,00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CD4486">
              <w:rPr>
                <w:color w:val="000000"/>
              </w:rPr>
              <w:t>у</w:t>
            </w:r>
            <w:r w:rsidRPr="00CD4486">
              <w:rPr>
                <w:color w:val="000000"/>
              </w:rPr>
              <w:t>ниципальных) нужд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0503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3500013530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36 000,00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36 000,00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36 000,00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Иные закупки товаров, работ и услуг для обеспечения госуда</w:t>
            </w:r>
            <w:r w:rsidRPr="00CD4486">
              <w:rPr>
                <w:color w:val="000000"/>
              </w:rPr>
              <w:t>р</w:t>
            </w:r>
            <w:r w:rsidRPr="00CD4486">
              <w:rPr>
                <w:color w:val="000000"/>
              </w:rPr>
              <w:t>ственных (муниципал</w:t>
            </w:r>
            <w:r w:rsidRPr="00CD4486">
              <w:rPr>
                <w:color w:val="000000"/>
              </w:rPr>
              <w:t>ь</w:t>
            </w:r>
            <w:r w:rsidRPr="00CD4486">
              <w:rPr>
                <w:color w:val="000000"/>
              </w:rPr>
              <w:t>ных) нужд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0503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3500013530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36 000,00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36 000,00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36 000,00</w:t>
            </w:r>
          </w:p>
        </w:tc>
      </w:tr>
      <w:tr w:rsidR="00CD4486" w:rsidRPr="00CD4486" w:rsidTr="00044142">
        <w:trPr>
          <w:trHeight w:val="304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Иные бюджетные ассигнования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0503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3500013530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100,00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100,00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100,00</w:t>
            </w:r>
          </w:p>
        </w:tc>
      </w:tr>
      <w:tr w:rsidR="00CD4486" w:rsidRPr="00CD4486" w:rsidTr="00044142">
        <w:trPr>
          <w:trHeight w:val="304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lastRenderedPageBreak/>
              <w:t>Уплата налогов, сборов и иных пл</w:t>
            </w:r>
            <w:r w:rsidRPr="00CD4486">
              <w:rPr>
                <w:color w:val="000000"/>
              </w:rPr>
              <w:t>а</w:t>
            </w:r>
            <w:r w:rsidRPr="00CD4486">
              <w:rPr>
                <w:color w:val="000000"/>
              </w:rPr>
              <w:t>тежей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0503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3500013530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100,00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100,00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100,00</w:t>
            </w:r>
          </w:p>
        </w:tc>
      </w:tr>
      <w:tr w:rsidR="00CD4486" w:rsidRPr="00CD4486" w:rsidTr="00044142">
        <w:trPr>
          <w:trHeight w:val="304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Озеленение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0503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3500013540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2 600,00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3 000,00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3 000,00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CD4486">
              <w:rPr>
                <w:color w:val="000000"/>
              </w:rPr>
              <w:t>у</w:t>
            </w:r>
            <w:r w:rsidRPr="00CD4486">
              <w:rPr>
                <w:color w:val="000000"/>
              </w:rPr>
              <w:t>ниципальных) нужд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0503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3500013540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2 600,00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3 000,00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3 000,00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Иные закупки товаров, работ и услуг для обеспечения госуда</w:t>
            </w:r>
            <w:r w:rsidRPr="00CD4486">
              <w:rPr>
                <w:color w:val="000000"/>
              </w:rPr>
              <w:t>р</w:t>
            </w:r>
            <w:r w:rsidRPr="00CD4486">
              <w:rPr>
                <w:color w:val="000000"/>
              </w:rPr>
              <w:t>ственных (муниципал</w:t>
            </w:r>
            <w:r w:rsidRPr="00CD4486">
              <w:rPr>
                <w:color w:val="000000"/>
              </w:rPr>
              <w:t>ь</w:t>
            </w:r>
            <w:r w:rsidRPr="00CD4486">
              <w:rPr>
                <w:color w:val="000000"/>
              </w:rPr>
              <w:t>ных) нужд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0503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3500013540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2 600,00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3 000,00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3 000,00</w:t>
            </w:r>
          </w:p>
        </w:tc>
      </w:tr>
      <w:tr w:rsidR="00CD4486" w:rsidRPr="00CD4486" w:rsidTr="00044142">
        <w:trPr>
          <w:trHeight w:val="304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Реализация проекта "Наш город нам дорог"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0503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3500013560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100,00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CD4486">
              <w:rPr>
                <w:color w:val="000000"/>
              </w:rPr>
              <w:t>у</w:t>
            </w:r>
            <w:r w:rsidRPr="00CD4486">
              <w:rPr>
                <w:color w:val="000000"/>
              </w:rPr>
              <w:t>ниципальных) нужд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0503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3500013560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7,82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Иные закупки товаров, работ и услуг для обеспечения госуда</w:t>
            </w:r>
            <w:r w:rsidRPr="00CD4486">
              <w:rPr>
                <w:color w:val="000000"/>
              </w:rPr>
              <w:t>р</w:t>
            </w:r>
            <w:r w:rsidRPr="00CD4486">
              <w:rPr>
                <w:color w:val="000000"/>
              </w:rPr>
              <w:t>ственных (муниципал</w:t>
            </w:r>
            <w:r w:rsidRPr="00CD4486">
              <w:rPr>
                <w:color w:val="000000"/>
              </w:rPr>
              <w:t>ь</w:t>
            </w:r>
            <w:r w:rsidRPr="00CD4486">
              <w:rPr>
                <w:color w:val="000000"/>
              </w:rPr>
              <w:t>ных) нужд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0503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3500013560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7,82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517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0503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3500013560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300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92,18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304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Премии и гранты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0503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3500013560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350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92,18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Муниципальная программа " Фо</w:t>
            </w:r>
            <w:r w:rsidRPr="00CD4486">
              <w:rPr>
                <w:color w:val="000000"/>
              </w:rPr>
              <w:t>р</w:t>
            </w:r>
            <w:r w:rsidRPr="00CD4486">
              <w:rPr>
                <w:color w:val="000000"/>
              </w:rPr>
              <w:t>мирование современной городской среды на территории города Бор</w:t>
            </w:r>
            <w:r w:rsidRPr="00CD4486">
              <w:rPr>
                <w:color w:val="000000"/>
              </w:rPr>
              <w:t>о</w:t>
            </w:r>
            <w:r w:rsidRPr="00CD4486">
              <w:rPr>
                <w:color w:val="000000"/>
              </w:rPr>
              <w:t>вичи на 2018-2024 годы"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0503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3700000000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96 695,70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10 000,00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Муниципальная программа " Фо</w:t>
            </w:r>
            <w:r w:rsidRPr="00CD4486">
              <w:rPr>
                <w:color w:val="000000"/>
              </w:rPr>
              <w:t>р</w:t>
            </w:r>
            <w:r w:rsidRPr="00CD4486">
              <w:rPr>
                <w:color w:val="000000"/>
              </w:rPr>
              <w:t>мирование современной городской среды на территории города Бор</w:t>
            </w:r>
            <w:r w:rsidRPr="00CD4486">
              <w:rPr>
                <w:color w:val="000000"/>
              </w:rPr>
              <w:t>о</w:t>
            </w:r>
            <w:r w:rsidRPr="00CD4486">
              <w:rPr>
                <w:color w:val="000000"/>
              </w:rPr>
              <w:t>вичи на 2018-2024 годы"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0503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3700000000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96 695,70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10 000,00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1291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28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Реализация проектов создания ко</w:t>
            </w:r>
            <w:r w:rsidRPr="00CD4486">
              <w:rPr>
                <w:color w:val="000000"/>
              </w:rPr>
              <w:t>м</w:t>
            </w:r>
            <w:r w:rsidRPr="00CD4486">
              <w:rPr>
                <w:color w:val="000000"/>
              </w:rPr>
              <w:t>фортной городской среды в рамках проведения Всероссийского ко</w:t>
            </w:r>
            <w:r w:rsidRPr="00CD4486">
              <w:rPr>
                <w:color w:val="000000"/>
              </w:rPr>
              <w:t>н</w:t>
            </w:r>
            <w:r w:rsidRPr="00CD4486">
              <w:rPr>
                <w:color w:val="000000"/>
              </w:rPr>
              <w:t>курса лучших проектов с</w:t>
            </w:r>
            <w:r w:rsidRPr="00CD4486">
              <w:rPr>
                <w:color w:val="000000"/>
              </w:rPr>
              <w:t>о</w:t>
            </w:r>
            <w:r w:rsidRPr="00CD4486">
              <w:rPr>
                <w:color w:val="000000"/>
              </w:rPr>
              <w:t>здания комфортной городской среды за счет средств местного бюджета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0503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108" w:right="-108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370F224240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10 000,00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28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lastRenderedPageBreak/>
              <w:t>Капитальные вложения в объекты госуда</w:t>
            </w:r>
            <w:r w:rsidRPr="00CD4486">
              <w:rPr>
                <w:color w:val="000000"/>
              </w:rPr>
              <w:t>р</w:t>
            </w:r>
            <w:r w:rsidRPr="00CD4486">
              <w:rPr>
                <w:color w:val="000000"/>
              </w:rPr>
              <w:t>ственной (муниципальной) собственности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0503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108" w:right="-108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370F224240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10 000,00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304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28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Бюджетные инвестиции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0503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108" w:right="-108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370F224240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10 000,00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1033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28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Реализация проектов создания ко</w:t>
            </w:r>
            <w:r w:rsidRPr="00CD4486">
              <w:rPr>
                <w:color w:val="000000"/>
              </w:rPr>
              <w:t>м</w:t>
            </w:r>
            <w:r w:rsidRPr="00CD4486">
              <w:rPr>
                <w:color w:val="000000"/>
              </w:rPr>
              <w:t>фортной городской среды в рамках проведения Всероссийского ко</w:t>
            </w:r>
            <w:r w:rsidRPr="00CD4486">
              <w:rPr>
                <w:color w:val="000000"/>
              </w:rPr>
              <w:t>н</w:t>
            </w:r>
            <w:r w:rsidRPr="00CD4486">
              <w:rPr>
                <w:color w:val="000000"/>
              </w:rPr>
              <w:t>курса лучших проектов с</w:t>
            </w:r>
            <w:r w:rsidRPr="00CD4486">
              <w:rPr>
                <w:color w:val="000000"/>
              </w:rPr>
              <w:t>о</w:t>
            </w:r>
            <w:r w:rsidRPr="00CD4486">
              <w:rPr>
                <w:color w:val="000000"/>
              </w:rPr>
              <w:t>здания комфортной городской среды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0503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108" w:right="-108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370F254240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70 000,00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28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Капитальные вложения в объекты госуда</w:t>
            </w:r>
            <w:r w:rsidRPr="00CD4486">
              <w:rPr>
                <w:color w:val="000000"/>
              </w:rPr>
              <w:t>р</w:t>
            </w:r>
            <w:r w:rsidRPr="00CD4486">
              <w:rPr>
                <w:color w:val="000000"/>
              </w:rPr>
              <w:t>ственной (муниципальной) собственности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0503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108" w:right="-108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370F254240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70 000,00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304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28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Бюджетные инвестиции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0503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108" w:right="-108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370F254240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70 000,00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1291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28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Реализация мероприятий муниц</w:t>
            </w:r>
            <w:r w:rsidRPr="00CD4486">
              <w:rPr>
                <w:color w:val="000000"/>
              </w:rPr>
              <w:t>и</w:t>
            </w:r>
            <w:r w:rsidRPr="00CD4486">
              <w:rPr>
                <w:color w:val="000000"/>
              </w:rPr>
              <w:t>пальной программы, направленных на благоустройство дворовых те</w:t>
            </w:r>
            <w:r w:rsidRPr="00CD4486">
              <w:rPr>
                <w:color w:val="000000"/>
              </w:rPr>
              <w:t>р</w:t>
            </w:r>
            <w:r w:rsidRPr="00CD4486">
              <w:rPr>
                <w:color w:val="000000"/>
              </w:rPr>
              <w:t>риторий многоквартирных домов и на благоустройство общественных территорий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0503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108" w:right="-108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370F255550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26 695,70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28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CD4486">
              <w:rPr>
                <w:color w:val="000000"/>
              </w:rPr>
              <w:t>у</w:t>
            </w:r>
            <w:r w:rsidRPr="00CD4486">
              <w:rPr>
                <w:color w:val="000000"/>
              </w:rPr>
              <w:t>ниципальных) нужд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0503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108" w:right="-108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370F255550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16 293,25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28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Иные закупки товаров, работ и услуг для обеспечения госуда</w:t>
            </w:r>
            <w:r w:rsidRPr="00CD4486">
              <w:rPr>
                <w:color w:val="000000"/>
              </w:rPr>
              <w:t>р</w:t>
            </w:r>
            <w:r w:rsidRPr="00CD4486">
              <w:rPr>
                <w:color w:val="000000"/>
              </w:rPr>
              <w:t>ственных (муниципал</w:t>
            </w:r>
            <w:r w:rsidRPr="00CD4486">
              <w:rPr>
                <w:color w:val="000000"/>
              </w:rPr>
              <w:t>ь</w:t>
            </w:r>
            <w:r w:rsidRPr="00CD4486">
              <w:rPr>
                <w:color w:val="000000"/>
              </w:rPr>
              <w:t>ных) нужд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0503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108" w:right="-108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370F255550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16 293,25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304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Иные бюджетные ассигнования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0503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108" w:right="-108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370F255550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10 402,45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1033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Субсидии юридическим лицам (кроме некоммерческих организ</w:t>
            </w:r>
            <w:r w:rsidRPr="00CD4486">
              <w:rPr>
                <w:color w:val="000000"/>
              </w:rPr>
              <w:t>а</w:t>
            </w:r>
            <w:r w:rsidRPr="00CD4486">
              <w:rPr>
                <w:color w:val="000000"/>
              </w:rPr>
              <w:t>ций), индивидуальным предприн</w:t>
            </w:r>
            <w:r w:rsidRPr="00CD4486">
              <w:rPr>
                <w:color w:val="000000"/>
              </w:rPr>
              <w:t>и</w:t>
            </w:r>
            <w:r w:rsidRPr="00CD4486">
              <w:rPr>
                <w:color w:val="000000"/>
              </w:rPr>
              <w:t>мателям, физическим лицам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0503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108" w:right="-108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370F255550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10 402,45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Прочие расходы, не отнесенные к муниципальным программам гор</w:t>
            </w:r>
            <w:r w:rsidRPr="00CD4486">
              <w:rPr>
                <w:color w:val="000000"/>
              </w:rPr>
              <w:t>о</w:t>
            </w:r>
            <w:r w:rsidRPr="00CD4486">
              <w:rPr>
                <w:color w:val="000000"/>
              </w:rPr>
              <w:t>да Боровичи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0503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9300000000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1 880,68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517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lastRenderedPageBreak/>
              <w:t>Обеспечение деятельности по иным непр</w:t>
            </w:r>
            <w:r w:rsidRPr="00CD4486">
              <w:rPr>
                <w:color w:val="000000"/>
              </w:rPr>
              <w:t>о</w:t>
            </w:r>
            <w:r w:rsidRPr="00CD4486">
              <w:rPr>
                <w:color w:val="000000"/>
              </w:rPr>
              <w:t>граммным мероприятиям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0503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9390000000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1 880,68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1291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Финансирование расходных обяз</w:t>
            </w:r>
            <w:r w:rsidRPr="00CD4486">
              <w:rPr>
                <w:color w:val="000000"/>
              </w:rPr>
              <w:t>а</w:t>
            </w:r>
            <w:r w:rsidRPr="00CD4486">
              <w:rPr>
                <w:color w:val="000000"/>
              </w:rPr>
              <w:t>тельств, связанных с финансовым обеспечением первоочередных ра</w:t>
            </w:r>
            <w:r w:rsidRPr="00CD4486">
              <w:rPr>
                <w:color w:val="000000"/>
              </w:rPr>
              <w:t>с</w:t>
            </w:r>
            <w:r w:rsidRPr="00CD4486">
              <w:rPr>
                <w:color w:val="000000"/>
              </w:rPr>
              <w:t>ходов за счет средств р</w:t>
            </w:r>
            <w:r w:rsidRPr="00CD4486">
              <w:rPr>
                <w:color w:val="000000"/>
              </w:rPr>
              <w:t>е</w:t>
            </w:r>
            <w:r w:rsidRPr="00CD4486">
              <w:rPr>
                <w:color w:val="000000"/>
              </w:rPr>
              <w:t>зервного фонда Правительства Российской Федерации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0503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108" w:right="-108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939005002F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338,98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CD4486">
              <w:rPr>
                <w:color w:val="000000"/>
              </w:rPr>
              <w:t>у</w:t>
            </w:r>
            <w:r w:rsidRPr="00CD4486">
              <w:rPr>
                <w:color w:val="000000"/>
              </w:rPr>
              <w:t>ниципальных) нужд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0503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108" w:right="-108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939005002F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338,98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Иные закупки товаров, работ и услуг для обеспечения госуда</w:t>
            </w:r>
            <w:r w:rsidRPr="00CD4486">
              <w:rPr>
                <w:color w:val="000000"/>
              </w:rPr>
              <w:t>р</w:t>
            </w:r>
            <w:r w:rsidRPr="00CD4486">
              <w:rPr>
                <w:color w:val="000000"/>
              </w:rPr>
              <w:t>ственных (муниципал</w:t>
            </w:r>
            <w:r w:rsidRPr="00CD4486">
              <w:rPr>
                <w:color w:val="000000"/>
              </w:rPr>
              <w:t>ь</w:t>
            </w:r>
            <w:r w:rsidRPr="00CD4486">
              <w:rPr>
                <w:color w:val="000000"/>
              </w:rPr>
              <w:t>ных) нужд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0503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108" w:right="-108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939005002F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338,98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1550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Организация работ, связанных с предотвращением влияния ухудш</w:t>
            </w:r>
            <w:r w:rsidRPr="00CD4486">
              <w:rPr>
                <w:color w:val="000000"/>
              </w:rPr>
              <w:t>е</w:t>
            </w:r>
            <w:r w:rsidRPr="00CD4486">
              <w:rPr>
                <w:color w:val="000000"/>
              </w:rPr>
              <w:t>ния экономической ситуации на развитие отрасли экономики, с профилактикой и устранением п</w:t>
            </w:r>
            <w:r w:rsidRPr="00CD4486">
              <w:rPr>
                <w:color w:val="000000"/>
              </w:rPr>
              <w:t>о</w:t>
            </w:r>
            <w:r w:rsidRPr="00CD4486">
              <w:rPr>
                <w:color w:val="000000"/>
              </w:rPr>
              <w:t xml:space="preserve">следствий распространения </w:t>
            </w:r>
            <w:proofErr w:type="spellStart"/>
            <w:r w:rsidRPr="00CD4486">
              <w:rPr>
                <w:color w:val="000000"/>
              </w:rPr>
              <w:t>корон</w:t>
            </w:r>
            <w:r w:rsidRPr="00CD4486">
              <w:rPr>
                <w:color w:val="000000"/>
              </w:rPr>
              <w:t>а</w:t>
            </w:r>
            <w:r w:rsidRPr="00CD4486">
              <w:rPr>
                <w:color w:val="000000"/>
              </w:rPr>
              <w:t>вирусной</w:t>
            </w:r>
            <w:proofErr w:type="spellEnd"/>
            <w:r w:rsidRPr="00CD4486">
              <w:rPr>
                <w:color w:val="000000"/>
              </w:rPr>
              <w:t xml:space="preserve"> инфекции за счет средств областного бюджета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0503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108" w:right="-108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9390075290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1 541,70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CD4486">
              <w:rPr>
                <w:color w:val="000000"/>
              </w:rPr>
              <w:t>у</w:t>
            </w:r>
            <w:r w:rsidRPr="00CD4486">
              <w:rPr>
                <w:color w:val="000000"/>
              </w:rPr>
              <w:t>ниципальных) нужд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0503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9390075290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1 541,70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Иные закупки товаров, работ и услуг для обеспечения госуда</w:t>
            </w:r>
            <w:r w:rsidRPr="00CD4486">
              <w:rPr>
                <w:color w:val="000000"/>
              </w:rPr>
              <w:t>р</w:t>
            </w:r>
            <w:r w:rsidRPr="00CD4486">
              <w:rPr>
                <w:color w:val="000000"/>
              </w:rPr>
              <w:t>ственных (муниципал</w:t>
            </w:r>
            <w:r w:rsidRPr="00CD4486">
              <w:rPr>
                <w:color w:val="000000"/>
              </w:rPr>
              <w:t>ь</w:t>
            </w:r>
            <w:r w:rsidRPr="00CD4486">
              <w:rPr>
                <w:color w:val="000000"/>
              </w:rPr>
              <w:t>ных) нужд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0503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9390075290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1 541,70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517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Другие вопросы в области жили</w:t>
            </w:r>
            <w:r w:rsidRPr="00CD4486">
              <w:rPr>
                <w:color w:val="000000"/>
              </w:rPr>
              <w:t>щ</w:t>
            </w:r>
            <w:r w:rsidRPr="00CD4486">
              <w:rPr>
                <w:color w:val="000000"/>
              </w:rPr>
              <w:t>но-коммунального хозяйства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0505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0000000000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16 544,43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13 950,00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14 508,00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Прочие расходы, не отнесенные к муниципальным программам гор</w:t>
            </w:r>
            <w:r w:rsidRPr="00CD4486">
              <w:rPr>
                <w:color w:val="000000"/>
              </w:rPr>
              <w:t>о</w:t>
            </w:r>
            <w:r w:rsidRPr="00CD4486">
              <w:rPr>
                <w:color w:val="000000"/>
              </w:rPr>
              <w:t>да Боровичи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0505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9300000000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16 544,43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13 950,00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14 508,00</w:t>
            </w:r>
          </w:p>
        </w:tc>
      </w:tr>
      <w:tr w:rsidR="00CD4486" w:rsidRPr="00CD4486" w:rsidTr="00044142">
        <w:trPr>
          <w:trHeight w:val="517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 xml:space="preserve">Обеспечение деятельности по иным </w:t>
            </w:r>
            <w:r w:rsidRPr="00CD4486">
              <w:rPr>
                <w:color w:val="000000"/>
              </w:rPr>
              <w:lastRenderedPageBreak/>
              <w:t>непр</w:t>
            </w:r>
            <w:r w:rsidRPr="00CD4486">
              <w:rPr>
                <w:color w:val="000000"/>
              </w:rPr>
              <w:t>о</w:t>
            </w:r>
            <w:r w:rsidRPr="00CD4486">
              <w:rPr>
                <w:color w:val="000000"/>
              </w:rPr>
              <w:t>граммным мероприятиям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lastRenderedPageBreak/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0505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9390000000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16 544,43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13 950,00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14 508,00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Создание условий по осуществл</w:t>
            </w:r>
            <w:r w:rsidRPr="00CD4486">
              <w:rPr>
                <w:color w:val="000000"/>
              </w:rPr>
              <w:t>е</w:t>
            </w:r>
            <w:r w:rsidRPr="00CD4486">
              <w:rPr>
                <w:color w:val="000000"/>
              </w:rPr>
              <w:t>нию орг</w:t>
            </w:r>
            <w:r w:rsidRPr="00CD4486">
              <w:rPr>
                <w:color w:val="000000"/>
              </w:rPr>
              <w:t>а</w:t>
            </w:r>
            <w:r w:rsidRPr="00CD4486">
              <w:rPr>
                <w:color w:val="000000"/>
              </w:rPr>
              <w:t>низационно-технического обеспечения де</w:t>
            </w:r>
            <w:r w:rsidRPr="00CD4486">
              <w:rPr>
                <w:color w:val="000000"/>
              </w:rPr>
              <w:t>я</w:t>
            </w:r>
            <w:r w:rsidRPr="00CD4486">
              <w:rPr>
                <w:color w:val="000000"/>
              </w:rPr>
              <w:t>тельности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0505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9390013350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13 414,43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13 950,00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14 508,00</w:t>
            </w:r>
          </w:p>
        </w:tc>
      </w:tr>
      <w:tr w:rsidR="00CD4486" w:rsidRPr="00CD4486" w:rsidTr="00044142">
        <w:trPr>
          <w:trHeight w:val="1550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CD4486">
              <w:rPr>
                <w:color w:val="000000"/>
              </w:rPr>
              <w:t>и</w:t>
            </w:r>
            <w:r w:rsidRPr="00CD4486">
              <w:rPr>
                <w:color w:val="000000"/>
              </w:rPr>
              <w:t>ципальными) органами, казенными учреждениями, органами управл</w:t>
            </w:r>
            <w:r w:rsidRPr="00CD4486">
              <w:rPr>
                <w:color w:val="000000"/>
              </w:rPr>
              <w:t>е</w:t>
            </w:r>
            <w:r w:rsidRPr="00CD4486">
              <w:rPr>
                <w:color w:val="000000"/>
              </w:rPr>
              <w:t>ния государственными внебюдже</w:t>
            </w:r>
            <w:r w:rsidRPr="00CD4486">
              <w:rPr>
                <w:color w:val="000000"/>
              </w:rPr>
              <w:t>т</w:t>
            </w:r>
            <w:r w:rsidRPr="00CD4486">
              <w:rPr>
                <w:color w:val="000000"/>
              </w:rPr>
              <w:t>ными фондами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0505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9390013350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11 548,93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12 060,30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12 554,62</w:t>
            </w:r>
          </w:p>
        </w:tc>
      </w:tr>
      <w:tr w:rsidR="00CD4486" w:rsidRPr="00CD4486" w:rsidTr="00044142">
        <w:trPr>
          <w:trHeight w:val="517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Расходы на выплаты персоналу к</w:t>
            </w:r>
            <w:r w:rsidRPr="00CD4486">
              <w:rPr>
                <w:color w:val="000000"/>
              </w:rPr>
              <w:t>а</w:t>
            </w:r>
            <w:r w:rsidRPr="00CD4486">
              <w:rPr>
                <w:color w:val="000000"/>
              </w:rPr>
              <w:t>зенных учреждений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0505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9390013350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11 548,93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12 060,30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12 554,62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CD4486">
              <w:rPr>
                <w:color w:val="000000"/>
              </w:rPr>
              <w:t>у</w:t>
            </w:r>
            <w:r w:rsidRPr="00CD4486">
              <w:rPr>
                <w:color w:val="000000"/>
              </w:rPr>
              <w:t>ниципальных) нужд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0505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9390013350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1 848,50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1 872,20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1 935,88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Иные закупки товаров, работ и услуг для обеспечения госуда</w:t>
            </w:r>
            <w:r w:rsidRPr="00CD4486">
              <w:rPr>
                <w:color w:val="000000"/>
              </w:rPr>
              <w:t>р</w:t>
            </w:r>
            <w:r w:rsidRPr="00CD4486">
              <w:rPr>
                <w:color w:val="000000"/>
              </w:rPr>
              <w:t>ственных (муниципал</w:t>
            </w:r>
            <w:r w:rsidRPr="00CD4486">
              <w:rPr>
                <w:color w:val="000000"/>
              </w:rPr>
              <w:t>ь</w:t>
            </w:r>
            <w:r w:rsidRPr="00CD4486">
              <w:rPr>
                <w:color w:val="000000"/>
              </w:rPr>
              <w:t>ных) нужд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0505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9390013350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1 848,50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1 872,20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1 935,88</w:t>
            </w:r>
          </w:p>
        </w:tc>
      </w:tr>
      <w:tr w:rsidR="00CD4486" w:rsidRPr="00CD4486" w:rsidTr="00044142">
        <w:trPr>
          <w:trHeight w:val="304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Иные бюджетные ассигнования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0505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9390013350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17,00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17,50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17,50</w:t>
            </w:r>
          </w:p>
        </w:tc>
      </w:tr>
      <w:tr w:rsidR="00CD4486" w:rsidRPr="00CD4486" w:rsidTr="00044142">
        <w:trPr>
          <w:trHeight w:val="304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Уплата налогов, сборов и иных пл</w:t>
            </w:r>
            <w:r w:rsidRPr="00CD4486">
              <w:rPr>
                <w:color w:val="000000"/>
              </w:rPr>
              <w:t>а</w:t>
            </w:r>
            <w:r w:rsidRPr="00CD4486">
              <w:rPr>
                <w:color w:val="000000"/>
              </w:rPr>
              <w:t>тежей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0505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9390013350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17,00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17,50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17,50</w:t>
            </w:r>
          </w:p>
        </w:tc>
      </w:tr>
      <w:tr w:rsidR="00CD4486" w:rsidRPr="00CD4486" w:rsidTr="00044142">
        <w:trPr>
          <w:trHeight w:val="304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Прочие мероприятия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0505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9390099990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3 130,00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304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Иные бюджетные ассигнования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0505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9390099990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3 130,00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304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Уплата налогов, сборов и иных пл</w:t>
            </w:r>
            <w:r w:rsidRPr="00CD4486">
              <w:rPr>
                <w:color w:val="000000"/>
              </w:rPr>
              <w:t>а</w:t>
            </w:r>
            <w:r w:rsidRPr="00CD4486">
              <w:rPr>
                <w:color w:val="000000"/>
              </w:rPr>
              <w:t>тежей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0505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9390099990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850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3 130,00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304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0"/>
              <w:rPr>
                <w:color w:val="000000"/>
              </w:rPr>
            </w:pPr>
            <w:r w:rsidRPr="00CD4486">
              <w:rPr>
                <w:color w:val="000000"/>
              </w:rPr>
              <w:t>Образование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0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0"/>
              <w:rPr>
                <w:color w:val="000000"/>
              </w:rPr>
            </w:pPr>
            <w:r w:rsidRPr="00CD4486">
              <w:rPr>
                <w:color w:val="000000"/>
              </w:rPr>
              <w:t>0700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0"/>
              <w:rPr>
                <w:color w:val="000000"/>
              </w:rPr>
            </w:pPr>
            <w:r w:rsidRPr="00CD4486">
              <w:rPr>
                <w:color w:val="000000"/>
              </w:rPr>
              <w:t>0000000000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0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0"/>
              <w:rPr>
                <w:color w:val="000000"/>
              </w:rPr>
            </w:pPr>
            <w:r w:rsidRPr="00CD4486">
              <w:rPr>
                <w:color w:val="000000"/>
              </w:rPr>
              <w:t>7,43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0"/>
              <w:rPr>
                <w:color w:val="000000"/>
              </w:rPr>
            </w:pPr>
            <w:r w:rsidRPr="00CD4486">
              <w:rPr>
                <w:color w:val="000000"/>
              </w:rPr>
              <w:t>150,00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0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304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Молодежная политика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0707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0000000000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7,43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150,00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Прочие расходы, не отнесенные к муниципальным программам гор</w:t>
            </w:r>
            <w:r w:rsidRPr="00CD4486">
              <w:rPr>
                <w:color w:val="000000"/>
              </w:rPr>
              <w:t>о</w:t>
            </w:r>
            <w:r w:rsidRPr="00CD4486">
              <w:rPr>
                <w:color w:val="000000"/>
              </w:rPr>
              <w:t>да Боровичи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0707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9300000000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7,43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150,00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517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Обеспечение деятельности по иным непр</w:t>
            </w:r>
            <w:r w:rsidRPr="00CD4486">
              <w:rPr>
                <w:color w:val="000000"/>
              </w:rPr>
              <w:t>о</w:t>
            </w:r>
            <w:r w:rsidRPr="00CD4486">
              <w:rPr>
                <w:color w:val="000000"/>
              </w:rPr>
              <w:t>граммным мероприятиям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0707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9390000000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7,43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150,00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517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Осуществление организационно-воспитательной работы с молод</w:t>
            </w:r>
            <w:r w:rsidRPr="00CD4486">
              <w:rPr>
                <w:color w:val="000000"/>
              </w:rPr>
              <w:t>е</w:t>
            </w:r>
            <w:r w:rsidRPr="00CD4486">
              <w:rPr>
                <w:color w:val="000000"/>
              </w:rPr>
              <w:t>жью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0707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9390029050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7,43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150,00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CD4486">
              <w:rPr>
                <w:color w:val="000000"/>
              </w:rPr>
              <w:t>у</w:t>
            </w:r>
            <w:r w:rsidRPr="00CD4486">
              <w:rPr>
                <w:color w:val="000000"/>
              </w:rPr>
              <w:t>ниципальных) нужд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0707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9390029050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7,43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150,00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Иные закупки товаров, работ и услуг для обеспечения госуда</w:t>
            </w:r>
            <w:r w:rsidRPr="00CD4486">
              <w:rPr>
                <w:color w:val="000000"/>
              </w:rPr>
              <w:t>р</w:t>
            </w:r>
            <w:r w:rsidRPr="00CD4486">
              <w:rPr>
                <w:color w:val="000000"/>
              </w:rPr>
              <w:t>ственных (муниципал</w:t>
            </w:r>
            <w:r w:rsidRPr="00CD4486">
              <w:rPr>
                <w:color w:val="000000"/>
              </w:rPr>
              <w:t>ь</w:t>
            </w:r>
            <w:r w:rsidRPr="00CD4486">
              <w:rPr>
                <w:color w:val="000000"/>
              </w:rPr>
              <w:t>ных) нужд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0707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9390029050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7,43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150,00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304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0"/>
              <w:rPr>
                <w:color w:val="000000"/>
              </w:rPr>
            </w:pPr>
            <w:r w:rsidRPr="00CD4486">
              <w:rPr>
                <w:color w:val="000000"/>
              </w:rPr>
              <w:t>Культура, кинематография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0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0"/>
              <w:rPr>
                <w:color w:val="000000"/>
              </w:rPr>
            </w:pPr>
            <w:r w:rsidRPr="00CD4486">
              <w:rPr>
                <w:color w:val="000000"/>
              </w:rPr>
              <w:t>0800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0"/>
              <w:rPr>
                <w:color w:val="000000"/>
              </w:rPr>
            </w:pPr>
            <w:r w:rsidRPr="00CD4486">
              <w:rPr>
                <w:color w:val="000000"/>
              </w:rPr>
              <w:t>0000000000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0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0"/>
              <w:rPr>
                <w:color w:val="000000"/>
              </w:rPr>
            </w:pPr>
            <w:r w:rsidRPr="00CD4486">
              <w:rPr>
                <w:color w:val="000000"/>
              </w:rPr>
              <w:t>35 519,50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0"/>
              <w:rPr>
                <w:color w:val="000000"/>
              </w:rPr>
            </w:pPr>
            <w:r w:rsidRPr="00CD4486">
              <w:rPr>
                <w:color w:val="000000"/>
              </w:rPr>
              <w:t>31 908,54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0"/>
              <w:rPr>
                <w:color w:val="000000"/>
              </w:rPr>
            </w:pPr>
            <w:r w:rsidRPr="00CD4486">
              <w:rPr>
                <w:color w:val="000000"/>
              </w:rPr>
              <w:t>33 186,00</w:t>
            </w:r>
          </w:p>
        </w:tc>
      </w:tr>
      <w:tr w:rsidR="00CD4486" w:rsidRPr="00CD4486" w:rsidTr="00044142">
        <w:trPr>
          <w:trHeight w:val="304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Культура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0801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0000000000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35 519,50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31 908,54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33 186,00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Муниципальная программа "Разв</w:t>
            </w:r>
            <w:r w:rsidRPr="00CD4486">
              <w:rPr>
                <w:color w:val="000000"/>
              </w:rPr>
              <w:t>и</w:t>
            </w:r>
            <w:r w:rsidRPr="00CD4486">
              <w:rPr>
                <w:color w:val="000000"/>
              </w:rPr>
              <w:t>тие кул</w:t>
            </w:r>
            <w:r w:rsidRPr="00CD4486">
              <w:rPr>
                <w:color w:val="000000"/>
              </w:rPr>
              <w:t>ь</w:t>
            </w:r>
            <w:r w:rsidRPr="00CD4486">
              <w:rPr>
                <w:color w:val="000000"/>
              </w:rPr>
              <w:t>туры на территории города Боровичи (2014-2020 годы)"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0801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0300000000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35 519,50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304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Подпрограмма "Культура города Боровичи"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0801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0310000000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35 339,50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517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Обеспечение деятельности муниц</w:t>
            </w:r>
            <w:r w:rsidRPr="00CD4486">
              <w:rPr>
                <w:color w:val="000000"/>
              </w:rPr>
              <w:t>и</w:t>
            </w:r>
            <w:r w:rsidRPr="00CD4486">
              <w:rPr>
                <w:color w:val="000000"/>
              </w:rPr>
              <w:t>пальных учреждений культуры г</w:t>
            </w:r>
            <w:r w:rsidRPr="00CD4486">
              <w:rPr>
                <w:color w:val="000000"/>
              </w:rPr>
              <w:t>о</w:t>
            </w:r>
            <w:r w:rsidRPr="00CD4486">
              <w:rPr>
                <w:color w:val="000000"/>
              </w:rPr>
              <w:t>рода Боровичи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0801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0310023010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2 690,90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1550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CD4486">
              <w:rPr>
                <w:color w:val="000000"/>
              </w:rPr>
              <w:t>и</w:t>
            </w:r>
            <w:r w:rsidRPr="00CD4486">
              <w:rPr>
                <w:color w:val="000000"/>
              </w:rPr>
              <w:t>ципальными) органами, казенными учреждениями, органами управл</w:t>
            </w:r>
            <w:r w:rsidRPr="00CD4486">
              <w:rPr>
                <w:color w:val="000000"/>
              </w:rPr>
              <w:t>е</w:t>
            </w:r>
            <w:r w:rsidRPr="00CD4486">
              <w:rPr>
                <w:color w:val="000000"/>
              </w:rPr>
              <w:t>ния государственными внебюдже</w:t>
            </w:r>
            <w:r w:rsidRPr="00CD4486">
              <w:rPr>
                <w:color w:val="000000"/>
              </w:rPr>
              <w:t>т</w:t>
            </w:r>
            <w:r w:rsidRPr="00CD4486">
              <w:rPr>
                <w:color w:val="000000"/>
              </w:rPr>
              <w:t>ными фондами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0801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0310023010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2 690,90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517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Расходы на выплаты персоналу к</w:t>
            </w:r>
            <w:r w:rsidRPr="00CD4486">
              <w:rPr>
                <w:color w:val="000000"/>
              </w:rPr>
              <w:t>а</w:t>
            </w:r>
            <w:r w:rsidRPr="00CD4486">
              <w:rPr>
                <w:color w:val="000000"/>
              </w:rPr>
              <w:t>зенных учреждений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0801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0310023010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2 690,90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517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Развитие библиотечного дела в г</w:t>
            </w:r>
            <w:r w:rsidRPr="00CD4486">
              <w:rPr>
                <w:color w:val="000000"/>
              </w:rPr>
              <w:t>о</w:t>
            </w:r>
            <w:r w:rsidRPr="00CD4486">
              <w:rPr>
                <w:color w:val="000000"/>
              </w:rPr>
              <w:t>роде Бор</w:t>
            </w:r>
            <w:r w:rsidRPr="00CD4486">
              <w:rPr>
                <w:color w:val="000000"/>
              </w:rPr>
              <w:t>о</w:t>
            </w:r>
            <w:r w:rsidRPr="00CD4486">
              <w:rPr>
                <w:color w:val="000000"/>
              </w:rPr>
              <w:t>вичи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0801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0310023020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14 960,00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Предоставление субсидий бюдже</w:t>
            </w:r>
            <w:r w:rsidRPr="00CD4486">
              <w:rPr>
                <w:color w:val="000000"/>
              </w:rPr>
              <w:t>т</w:t>
            </w:r>
            <w:r w:rsidRPr="00CD4486">
              <w:rPr>
                <w:color w:val="000000"/>
              </w:rPr>
              <w:t>ным, а</w:t>
            </w:r>
            <w:r w:rsidRPr="00CD4486">
              <w:rPr>
                <w:color w:val="000000"/>
              </w:rPr>
              <w:t>в</w:t>
            </w:r>
            <w:r w:rsidRPr="00CD4486">
              <w:rPr>
                <w:color w:val="000000"/>
              </w:rPr>
              <w:t>тономным учреждениям и иным некоммерческим организац</w:t>
            </w:r>
            <w:r w:rsidRPr="00CD4486">
              <w:rPr>
                <w:color w:val="000000"/>
              </w:rPr>
              <w:t>и</w:t>
            </w:r>
            <w:r w:rsidRPr="00CD4486">
              <w:rPr>
                <w:color w:val="000000"/>
              </w:rPr>
              <w:t>ям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0801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0310023020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14 960,00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304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Субсидии бюджетным учрежден</w:t>
            </w:r>
            <w:r w:rsidRPr="00CD4486">
              <w:rPr>
                <w:color w:val="000000"/>
              </w:rPr>
              <w:t>и</w:t>
            </w:r>
            <w:r w:rsidRPr="00CD4486">
              <w:rPr>
                <w:color w:val="000000"/>
              </w:rPr>
              <w:t>ям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0801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0310023020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14 960,00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Развитие профессионального обр</w:t>
            </w:r>
            <w:r w:rsidRPr="00CD4486">
              <w:rPr>
                <w:color w:val="000000"/>
              </w:rPr>
              <w:t>а</w:t>
            </w:r>
            <w:r w:rsidRPr="00CD4486">
              <w:rPr>
                <w:color w:val="000000"/>
              </w:rPr>
              <w:t>зования в сфере культуры, подг</w:t>
            </w:r>
            <w:r w:rsidRPr="00CD4486">
              <w:rPr>
                <w:color w:val="000000"/>
              </w:rPr>
              <w:t>о</w:t>
            </w:r>
            <w:r w:rsidRPr="00CD4486">
              <w:rPr>
                <w:color w:val="000000"/>
              </w:rPr>
              <w:t xml:space="preserve">товка </w:t>
            </w:r>
            <w:r w:rsidRPr="00CD4486">
              <w:rPr>
                <w:color w:val="000000"/>
              </w:rPr>
              <w:lastRenderedPageBreak/>
              <w:t>кадров для учреждений кул</w:t>
            </w:r>
            <w:r w:rsidRPr="00CD4486">
              <w:rPr>
                <w:color w:val="000000"/>
              </w:rPr>
              <w:t>ь</w:t>
            </w:r>
            <w:r w:rsidRPr="00CD4486">
              <w:rPr>
                <w:color w:val="000000"/>
              </w:rPr>
              <w:t>туры в городе Боровичи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lastRenderedPageBreak/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0801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0310023030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32,00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Предоставление субсидий бюдже</w:t>
            </w:r>
            <w:r w:rsidRPr="00CD4486">
              <w:rPr>
                <w:color w:val="000000"/>
              </w:rPr>
              <w:t>т</w:t>
            </w:r>
            <w:r w:rsidRPr="00CD4486">
              <w:rPr>
                <w:color w:val="000000"/>
              </w:rPr>
              <w:t>ным, а</w:t>
            </w:r>
            <w:r w:rsidRPr="00CD4486">
              <w:rPr>
                <w:color w:val="000000"/>
              </w:rPr>
              <w:t>в</w:t>
            </w:r>
            <w:r w:rsidRPr="00CD4486">
              <w:rPr>
                <w:color w:val="000000"/>
              </w:rPr>
              <w:t>тономным учреждениям и иным некоммерческим организац</w:t>
            </w:r>
            <w:r w:rsidRPr="00CD4486">
              <w:rPr>
                <w:color w:val="000000"/>
              </w:rPr>
              <w:t>и</w:t>
            </w:r>
            <w:r w:rsidRPr="00CD4486">
              <w:rPr>
                <w:color w:val="000000"/>
              </w:rPr>
              <w:t>ям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0801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0310023030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32,00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304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Субсидии бюджетным учрежден</w:t>
            </w:r>
            <w:r w:rsidRPr="00CD4486">
              <w:rPr>
                <w:color w:val="000000"/>
              </w:rPr>
              <w:t>и</w:t>
            </w:r>
            <w:r w:rsidRPr="00CD4486">
              <w:rPr>
                <w:color w:val="000000"/>
              </w:rPr>
              <w:t>ям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0801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0310023030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32,00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517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Проведение ремонтов в учрежден</w:t>
            </w:r>
            <w:r w:rsidRPr="00CD4486">
              <w:rPr>
                <w:color w:val="000000"/>
              </w:rPr>
              <w:t>и</w:t>
            </w:r>
            <w:r w:rsidRPr="00CD4486">
              <w:rPr>
                <w:color w:val="000000"/>
              </w:rPr>
              <w:t>ях кул</w:t>
            </w:r>
            <w:r w:rsidRPr="00CD4486">
              <w:rPr>
                <w:color w:val="000000"/>
              </w:rPr>
              <w:t>ь</w:t>
            </w:r>
            <w:r w:rsidRPr="00CD4486">
              <w:rPr>
                <w:color w:val="000000"/>
              </w:rPr>
              <w:t>туры города Боровичи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0801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0310023040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200,00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Предоставление субсидий бюдже</w:t>
            </w:r>
            <w:r w:rsidRPr="00CD4486">
              <w:rPr>
                <w:color w:val="000000"/>
              </w:rPr>
              <w:t>т</w:t>
            </w:r>
            <w:r w:rsidRPr="00CD4486">
              <w:rPr>
                <w:color w:val="000000"/>
              </w:rPr>
              <w:t>ным, а</w:t>
            </w:r>
            <w:r w:rsidRPr="00CD4486">
              <w:rPr>
                <w:color w:val="000000"/>
              </w:rPr>
              <w:t>в</w:t>
            </w:r>
            <w:r w:rsidRPr="00CD4486">
              <w:rPr>
                <w:color w:val="000000"/>
              </w:rPr>
              <w:t>тономным учреждениям и иным некоммерческим организац</w:t>
            </w:r>
            <w:r w:rsidRPr="00CD4486">
              <w:rPr>
                <w:color w:val="000000"/>
              </w:rPr>
              <w:t>и</w:t>
            </w:r>
            <w:r w:rsidRPr="00CD4486">
              <w:rPr>
                <w:color w:val="000000"/>
              </w:rPr>
              <w:t>ям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0801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0310023040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200,00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304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Субсидии бюджетным учрежден</w:t>
            </w:r>
            <w:r w:rsidRPr="00CD4486">
              <w:rPr>
                <w:color w:val="000000"/>
              </w:rPr>
              <w:t>и</w:t>
            </w:r>
            <w:r w:rsidRPr="00CD4486">
              <w:rPr>
                <w:color w:val="000000"/>
              </w:rPr>
              <w:t>ям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0801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0310023040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200,00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304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Укрепление материально-технической базы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0801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0310023050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50,00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Предоставление субсидий бюдже</w:t>
            </w:r>
            <w:r w:rsidRPr="00CD4486">
              <w:rPr>
                <w:color w:val="000000"/>
              </w:rPr>
              <w:t>т</w:t>
            </w:r>
            <w:r w:rsidRPr="00CD4486">
              <w:rPr>
                <w:color w:val="000000"/>
              </w:rPr>
              <w:t>ным, а</w:t>
            </w:r>
            <w:r w:rsidRPr="00CD4486">
              <w:rPr>
                <w:color w:val="000000"/>
              </w:rPr>
              <w:t>в</w:t>
            </w:r>
            <w:r w:rsidRPr="00CD4486">
              <w:rPr>
                <w:color w:val="000000"/>
              </w:rPr>
              <w:t>тономным учреждениям и иным некоммерческим организац</w:t>
            </w:r>
            <w:r w:rsidRPr="00CD4486">
              <w:rPr>
                <w:color w:val="000000"/>
              </w:rPr>
              <w:t>и</w:t>
            </w:r>
            <w:r w:rsidRPr="00CD4486">
              <w:rPr>
                <w:color w:val="000000"/>
              </w:rPr>
              <w:t>ям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0801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0310023050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50,00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304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Субсидии бюджетным учрежден</w:t>
            </w:r>
            <w:r w:rsidRPr="00CD4486">
              <w:rPr>
                <w:color w:val="000000"/>
              </w:rPr>
              <w:t>и</w:t>
            </w:r>
            <w:r w:rsidRPr="00CD4486">
              <w:rPr>
                <w:color w:val="000000"/>
              </w:rPr>
              <w:t>ям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0801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0310023050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50,00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Проведение работ по противоп</w:t>
            </w:r>
            <w:r w:rsidRPr="00CD4486">
              <w:rPr>
                <w:color w:val="000000"/>
              </w:rPr>
              <w:t>о</w:t>
            </w:r>
            <w:r w:rsidRPr="00CD4486">
              <w:rPr>
                <w:color w:val="000000"/>
              </w:rPr>
              <w:t>жарной бе</w:t>
            </w:r>
            <w:r w:rsidRPr="00CD4486">
              <w:rPr>
                <w:color w:val="000000"/>
              </w:rPr>
              <w:t>з</w:t>
            </w:r>
            <w:r w:rsidRPr="00CD4486">
              <w:rPr>
                <w:color w:val="000000"/>
              </w:rPr>
              <w:t>опасности, гражданской обороне в сфере культуры города Боровичи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0801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0310023060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200,00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Предоставление субсидий бюдже</w:t>
            </w:r>
            <w:r w:rsidRPr="00CD4486">
              <w:rPr>
                <w:color w:val="000000"/>
              </w:rPr>
              <w:t>т</w:t>
            </w:r>
            <w:r w:rsidRPr="00CD4486">
              <w:rPr>
                <w:color w:val="000000"/>
              </w:rPr>
              <w:t>ным, а</w:t>
            </w:r>
            <w:r w:rsidRPr="00CD4486">
              <w:rPr>
                <w:color w:val="000000"/>
              </w:rPr>
              <w:t>в</w:t>
            </w:r>
            <w:r w:rsidRPr="00CD4486">
              <w:rPr>
                <w:color w:val="000000"/>
              </w:rPr>
              <w:t>тономным учреждениям и иным некоммерческим организац</w:t>
            </w:r>
            <w:r w:rsidRPr="00CD4486">
              <w:rPr>
                <w:color w:val="000000"/>
              </w:rPr>
              <w:t>и</w:t>
            </w:r>
            <w:r w:rsidRPr="00CD4486">
              <w:rPr>
                <w:color w:val="000000"/>
              </w:rPr>
              <w:t>ям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0801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0310023060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200,00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304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Субсидии бюджетным учрежден</w:t>
            </w:r>
            <w:r w:rsidRPr="00CD4486">
              <w:rPr>
                <w:color w:val="000000"/>
              </w:rPr>
              <w:t>и</w:t>
            </w:r>
            <w:r w:rsidRPr="00CD4486">
              <w:rPr>
                <w:color w:val="000000"/>
              </w:rPr>
              <w:t>ям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0801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0310023060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200,00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304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Комплектование книжных фондов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0801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0310023070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50,00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Предоставление субсидий бюдже</w:t>
            </w:r>
            <w:r w:rsidRPr="00CD4486">
              <w:rPr>
                <w:color w:val="000000"/>
              </w:rPr>
              <w:t>т</w:t>
            </w:r>
            <w:r w:rsidRPr="00CD4486">
              <w:rPr>
                <w:color w:val="000000"/>
              </w:rPr>
              <w:t>ным, а</w:t>
            </w:r>
            <w:r w:rsidRPr="00CD4486">
              <w:rPr>
                <w:color w:val="000000"/>
              </w:rPr>
              <w:t>в</w:t>
            </w:r>
            <w:r w:rsidRPr="00CD4486">
              <w:rPr>
                <w:color w:val="000000"/>
              </w:rPr>
              <w:t>тономным учреждениям и иным некоммерческим организац</w:t>
            </w:r>
            <w:r w:rsidRPr="00CD4486">
              <w:rPr>
                <w:color w:val="000000"/>
              </w:rPr>
              <w:t>и</w:t>
            </w:r>
            <w:r w:rsidRPr="00CD4486">
              <w:rPr>
                <w:color w:val="000000"/>
              </w:rPr>
              <w:t>ям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0801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0310023070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50,00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304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Субсидии бюджетным учрежден</w:t>
            </w:r>
            <w:r w:rsidRPr="00CD4486">
              <w:rPr>
                <w:color w:val="000000"/>
              </w:rPr>
              <w:t>и</w:t>
            </w:r>
            <w:r w:rsidRPr="00CD4486">
              <w:rPr>
                <w:color w:val="000000"/>
              </w:rPr>
              <w:t>ям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0801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0310023070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50,00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517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lastRenderedPageBreak/>
              <w:t>Проведение общественно значимых мер</w:t>
            </w:r>
            <w:r w:rsidRPr="00CD4486">
              <w:rPr>
                <w:color w:val="000000"/>
              </w:rPr>
              <w:t>о</w:t>
            </w:r>
            <w:r w:rsidRPr="00CD4486">
              <w:rPr>
                <w:color w:val="000000"/>
              </w:rPr>
              <w:t>приятий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0801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0310023090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9,00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Предоставление субсидий бюдже</w:t>
            </w:r>
            <w:r w:rsidRPr="00CD4486">
              <w:rPr>
                <w:color w:val="000000"/>
              </w:rPr>
              <w:t>т</w:t>
            </w:r>
            <w:r w:rsidRPr="00CD4486">
              <w:rPr>
                <w:color w:val="000000"/>
              </w:rPr>
              <w:t>ным, а</w:t>
            </w:r>
            <w:r w:rsidRPr="00CD4486">
              <w:rPr>
                <w:color w:val="000000"/>
              </w:rPr>
              <w:t>в</w:t>
            </w:r>
            <w:r w:rsidRPr="00CD4486">
              <w:rPr>
                <w:color w:val="000000"/>
              </w:rPr>
              <w:t>тономным учреждениям и иным некоммерческим организац</w:t>
            </w:r>
            <w:r w:rsidRPr="00CD4486">
              <w:rPr>
                <w:color w:val="000000"/>
              </w:rPr>
              <w:t>и</w:t>
            </w:r>
            <w:r w:rsidRPr="00CD4486">
              <w:rPr>
                <w:color w:val="000000"/>
              </w:rPr>
              <w:t>ям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0801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0310023090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9,00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304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Субсидии бюджетным учрежден</w:t>
            </w:r>
            <w:r w:rsidRPr="00CD4486">
              <w:rPr>
                <w:color w:val="000000"/>
              </w:rPr>
              <w:t>и</w:t>
            </w:r>
            <w:r w:rsidRPr="00CD4486">
              <w:rPr>
                <w:color w:val="000000"/>
              </w:rPr>
              <w:t>ям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0801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0310023090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9,00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517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Развитие культурно-досуговой де</w:t>
            </w:r>
            <w:r w:rsidRPr="00CD4486">
              <w:rPr>
                <w:color w:val="000000"/>
              </w:rPr>
              <w:t>я</w:t>
            </w:r>
            <w:r w:rsidRPr="00CD4486">
              <w:rPr>
                <w:color w:val="000000"/>
              </w:rPr>
              <w:t>тельности в городе Боровичи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0801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0310023100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12 720,00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Предоставление субсидий бюдже</w:t>
            </w:r>
            <w:r w:rsidRPr="00CD4486">
              <w:rPr>
                <w:color w:val="000000"/>
              </w:rPr>
              <w:t>т</w:t>
            </w:r>
            <w:r w:rsidRPr="00CD4486">
              <w:rPr>
                <w:color w:val="000000"/>
              </w:rPr>
              <w:t>ным, а</w:t>
            </w:r>
            <w:r w:rsidRPr="00CD4486">
              <w:rPr>
                <w:color w:val="000000"/>
              </w:rPr>
              <w:t>в</w:t>
            </w:r>
            <w:r w:rsidRPr="00CD4486">
              <w:rPr>
                <w:color w:val="000000"/>
              </w:rPr>
              <w:t>тономным учреждениям и иным некоммерческим организац</w:t>
            </w:r>
            <w:r w:rsidRPr="00CD4486">
              <w:rPr>
                <w:color w:val="000000"/>
              </w:rPr>
              <w:t>и</w:t>
            </w:r>
            <w:r w:rsidRPr="00CD4486">
              <w:rPr>
                <w:color w:val="000000"/>
              </w:rPr>
              <w:t>ям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0801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0310023100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12 720,00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304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Субсидии бюджетным учрежден</w:t>
            </w:r>
            <w:r w:rsidRPr="00CD4486">
              <w:rPr>
                <w:color w:val="000000"/>
              </w:rPr>
              <w:t>и</w:t>
            </w:r>
            <w:r w:rsidRPr="00CD4486">
              <w:rPr>
                <w:color w:val="000000"/>
              </w:rPr>
              <w:t>ям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0801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0310023100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12 720,00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Организация и проведение праз</w:t>
            </w:r>
            <w:r w:rsidRPr="00CD4486">
              <w:rPr>
                <w:color w:val="000000"/>
              </w:rPr>
              <w:t>д</w:t>
            </w:r>
            <w:r w:rsidRPr="00CD4486">
              <w:rPr>
                <w:color w:val="000000"/>
              </w:rPr>
              <w:t>ничных мероприятий, посвященных 250-летию г. Боровичи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0801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0310023160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3 800,00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Предоставление субсидий бюдже</w:t>
            </w:r>
            <w:r w:rsidRPr="00CD4486">
              <w:rPr>
                <w:color w:val="000000"/>
              </w:rPr>
              <w:t>т</w:t>
            </w:r>
            <w:r w:rsidRPr="00CD4486">
              <w:rPr>
                <w:color w:val="000000"/>
              </w:rPr>
              <w:t>ным, а</w:t>
            </w:r>
            <w:r w:rsidRPr="00CD4486">
              <w:rPr>
                <w:color w:val="000000"/>
              </w:rPr>
              <w:t>в</w:t>
            </w:r>
            <w:r w:rsidRPr="00CD4486">
              <w:rPr>
                <w:color w:val="000000"/>
              </w:rPr>
              <w:t>тономным учреждениям и иным некоммерческим организац</w:t>
            </w:r>
            <w:r w:rsidRPr="00CD4486">
              <w:rPr>
                <w:color w:val="000000"/>
              </w:rPr>
              <w:t>и</w:t>
            </w:r>
            <w:r w:rsidRPr="00CD4486">
              <w:rPr>
                <w:color w:val="000000"/>
              </w:rPr>
              <w:t>ям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0801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0310023160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3 800,00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304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Субсидии бюджетным учрежден</w:t>
            </w:r>
            <w:r w:rsidRPr="00CD4486">
              <w:rPr>
                <w:color w:val="000000"/>
              </w:rPr>
              <w:t>и</w:t>
            </w:r>
            <w:r w:rsidRPr="00CD4486">
              <w:rPr>
                <w:color w:val="000000"/>
              </w:rPr>
              <w:t>ям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0801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0310023160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3 800,00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1033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Предоставление субсидии НКО на реализ</w:t>
            </w:r>
            <w:r w:rsidRPr="00CD4486">
              <w:rPr>
                <w:color w:val="000000"/>
              </w:rPr>
              <w:t>а</w:t>
            </w:r>
            <w:r w:rsidRPr="00CD4486">
              <w:rPr>
                <w:color w:val="000000"/>
              </w:rPr>
              <w:t xml:space="preserve">цию проекта, направленного на популяризацию истории </w:t>
            </w:r>
            <w:proofErr w:type="spellStart"/>
            <w:r w:rsidRPr="00CD4486">
              <w:rPr>
                <w:color w:val="000000"/>
              </w:rPr>
              <w:t>Бор</w:t>
            </w:r>
            <w:r w:rsidRPr="00CD4486">
              <w:rPr>
                <w:color w:val="000000"/>
              </w:rPr>
              <w:t>о</w:t>
            </w:r>
            <w:r w:rsidRPr="00CD4486">
              <w:rPr>
                <w:color w:val="000000"/>
              </w:rPr>
              <w:t>вичского</w:t>
            </w:r>
            <w:proofErr w:type="spellEnd"/>
            <w:r w:rsidRPr="00CD4486">
              <w:rPr>
                <w:color w:val="000000"/>
              </w:rPr>
              <w:t xml:space="preserve"> края и краеведческую де</w:t>
            </w:r>
            <w:r w:rsidRPr="00CD4486">
              <w:rPr>
                <w:color w:val="000000"/>
              </w:rPr>
              <w:t>я</w:t>
            </w:r>
            <w:r w:rsidRPr="00CD4486">
              <w:rPr>
                <w:color w:val="000000"/>
              </w:rPr>
              <w:t>тельность на территории города Боровичи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0801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0310023180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250,00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Предоставление субсидий бюдже</w:t>
            </w:r>
            <w:r w:rsidRPr="00CD4486">
              <w:rPr>
                <w:color w:val="000000"/>
              </w:rPr>
              <w:t>т</w:t>
            </w:r>
            <w:r w:rsidRPr="00CD4486">
              <w:rPr>
                <w:color w:val="000000"/>
              </w:rPr>
              <w:t>ным, а</w:t>
            </w:r>
            <w:r w:rsidRPr="00CD4486">
              <w:rPr>
                <w:color w:val="000000"/>
              </w:rPr>
              <w:t>в</w:t>
            </w:r>
            <w:r w:rsidRPr="00CD4486">
              <w:rPr>
                <w:color w:val="000000"/>
              </w:rPr>
              <w:t>тономным учреждениям и иным некоммерческим организац</w:t>
            </w:r>
            <w:r w:rsidRPr="00CD4486">
              <w:rPr>
                <w:color w:val="000000"/>
              </w:rPr>
              <w:t>и</w:t>
            </w:r>
            <w:r w:rsidRPr="00CD4486">
              <w:rPr>
                <w:color w:val="000000"/>
              </w:rPr>
              <w:t>ям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0801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0310023180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250,00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Субсидии некоммерческим орган</w:t>
            </w:r>
            <w:r w:rsidRPr="00CD4486">
              <w:rPr>
                <w:color w:val="000000"/>
              </w:rPr>
              <w:t>и</w:t>
            </w:r>
            <w:r w:rsidRPr="00CD4486">
              <w:rPr>
                <w:color w:val="000000"/>
              </w:rPr>
              <w:t>зациям (за исключением госуда</w:t>
            </w:r>
            <w:r w:rsidRPr="00CD4486">
              <w:rPr>
                <w:color w:val="000000"/>
              </w:rPr>
              <w:t>р</w:t>
            </w:r>
            <w:r w:rsidRPr="00CD4486">
              <w:rPr>
                <w:color w:val="000000"/>
              </w:rPr>
              <w:t>ственных (муниципальных) учр</w:t>
            </w:r>
            <w:r w:rsidRPr="00CD4486">
              <w:rPr>
                <w:color w:val="000000"/>
              </w:rPr>
              <w:t>е</w:t>
            </w:r>
            <w:r w:rsidRPr="00CD4486">
              <w:rPr>
                <w:color w:val="000000"/>
              </w:rPr>
              <w:t>ждений)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0801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0310023180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630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250,00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lastRenderedPageBreak/>
              <w:t>Частичная компенсация дополн</w:t>
            </w:r>
            <w:r w:rsidRPr="00CD4486">
              <w:rPr>
                <w:color w:val="000000"/>
              </w:rPr>
              <w:t>и</w:t>
            </w:r>
            <w:r w:rsidRPr="00CD4486">
              <w:rPr>
                <w:color w:val="000000"/>
              </w:rPr>
              <w:t>тельных расходов на повышение оплаты труда работников бюдже</w:t>
            </w:r>
            <w:r w:rsidRPr="00CD4486">
              <w:rPr>
                <w:color w:val="000000"/>
              </w:rPr>
              <w:t>т</w:t>
            </w:r>
            <w:r w:rsidRPr="00CD4486">
              <w:rPr>
                <w:color w:val="000000"/>
              </w:rPr>
              <w:t>ной сферы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0801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0310071420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377,60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Предоставление субсидий бюдже</w:t>
            </w:r>
            <w:r w:rsidRPr="00CD4486">
              <w:rPr>
                <w:color w:val="000000"/>
              </w:rPr>
              <w:t>т</w:t>
            </w:r>
            <w:r w:rsidRPr="00CD4486">
              <w:rPr>
                <w:color w:val="000000"/>
              </w:rPr>
              <w:t>ным, а</w:t>
            </w:r>
            <w:r w:rsidRPr="00CD4486">
              <w:rPr>
                <w:color w:val="000000"/>
              </w:rPr>
              <w:t>в</w:t>
            </w:r>
            <w:r w:rsidRPr="00CD4486">
              <w:rPr>
                <w:color w:val="000000"/>
              </w:rPr>
              <w:t>тономным учреждениям и иным некоммерческим организац</w:t>
            </w:r>
            <w:r w:rsidRPr="00CD4486">
              <w:rPr>
                <w:color w:val="000000"/>
              </w:rPr>
              <w:t>и</w:t>
            </w:r>
            <w:r w:rsidRPr="00CD4486">
              <w:rPr>
                <w:color w:val="000000"/>
              </w:rPr>
              <w:t>ям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0801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0310071420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377,60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304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Субсидии бюджетным учрежден</w:t>
            </w:r>
            <w:r w:rsidRPr="00CD4486">
              <w:rPr>
                <w:color w:val="000000"/>
              </w:rPr>
              <w:t>и</w:t>
            </w:r>
            <w:r w:rsidRPr="00CD4486">
              <w:rPr>
                <w:color w:val="000000"/>
              </w:rPr>
              <w:t>ям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0801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0310071420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377,60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304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Подпрограмма "Наследие и совр</w:t>
            </w:r>
            <w:r w:rsidRPr="00CD4486">
              <w:rPr>
                <w:color w:val="000000"/>
              </w:rPr>
              <w:t>е</w:t>
            </w:r>
            <w:r w:rsidRPr="00CD4486">
              <w:rPr>
                <w:color w:val="000000"/>
              </w:rPr>
              <w:t>менность"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0801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0330000000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180,00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517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Организация и проведение Фест</w:t>
            </w:r>
            <w:r w:rsidRPr="00CD4486">
              <w:rPr>
                <w:color w:val="000000"/>
              </w:rPr>
              <w:t>и</w:t>
            </w:r>
            <w:r w:rsidRPr="00CD4486">
              <w:rPr>
                <w:color w:val="000000"/>
              </w:rPr>
              <w:t>валя иску</w:t>
            </w:r>
            <w:r w:rsidRPr="00CD4486">
              <w:rPr>
                <w:color w:val="000000"/>
              </w:rPr>
              <w:t>с</w:t>
            </w:r>
            <w:r w:rsidRPr="00CD4486">
              <w:rPr>
                <w:color w:val="000000"/>
              </w:rPr>
              <w:t xml:space="preserve">ств им. </w:t>
            </w:r>
            <w:proofErr w:type="spellStart"/>
            <w:r w:rsidRPr="00CD4486">
              <w:rPr>
                <w:color w:val="000000"/>
              </w:rPr>
              <w:t>А.К.Лядова</w:t>
            </w:r>
            <w:proofErr w:type="spellEnd"/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0801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0330023170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180,00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Предоставление субсидий бюдже</w:t>
            </w:r>
            <w:r w:rsidRPr="00CD4486">
              <w:rPr>
                <w:color w:val="000000"/>
              </w:rPr>
              <w:t>т</w:t>
            </w:r>
            <w:r w:rsidRPr="00CD4486">
              <w:rPr>
                <w:color w:val="000000"/>
              </w:rPr>
              <w:t>ным, а</w:t>
            </w:r>
            <w:r w:rsidRPr="00CD4486">
              <w:rPr>
                <w:color w:val="000000"/>
              </w:rPr>
              <w:t>в</w:t>
            </w:r>
            <w:r w:rsidRPr="00CD4486">
              <w:rPr>
                <w:color w:val="000000"/>
              </w:rPr>
              <w:t>тономным учреждениям и иным некоммерческим организац</w:t>
            </w:r>
            <w:r w:rsidRPr="00CD4486">
              <w:rPr>
                <w:color w:val="000000"/>
              </w:rPr>
              <w:t>и</w:t>
            </w:r>
            <w:r w:rsidRPr="00CD4486">
              <w:rPr>
                <w:color w:val="000000"/>
              </w:rPr>
              <w:t>ям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0801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0330023170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180,00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304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Субсидии бюджетным учрежден</w:t>
            </w:r>
            <w:r w:rsidRPr="00CD4486">
              <w:rPr>
                <w:color w:val="000000"/>
              </w:rPr>
              <w:t>и</w:t>
            </w:r>
            <w:r w:rsidRPr="00CD4486">
              <w:rPr>
                <w:color w:val="000000"/>
              </w:rPr>
              <w:t>ям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0801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0330023170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180,00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Прочие расходы, не отнесенные к муниципальным программам гор</w:t>
            </w:r>
            <w:r w:rsidRPr="00CD4486">
              <w:rPr>
                <w:color w:val="000000"/>
              </w:rPr>
              <w:t>о</w:t>
            </w:r>
            <w:r w:rsidRPr="00CD4486">
              <w:rPr>
                <w:color w:val="000000"/>
              </w:rPr>
              <w:t>да Боровичи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0801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9300000000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31 908,54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33 186,00</w:t>
            </w:r>
          </w:p>
        </w:tc>
      </w:tr>
      <w:tr w:rsidR="00CD4486" w:rsidRPr="00CD4486" w:rsidTr="00044142">
        <w:trPr>
          <w:trHeight w:val="517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Обеспечение деятельности по иным непр</w:t>
            </w:r>
            <w:r w:rsidRPr="00CD4486">
              <w:rPr>
                <w:color w:val="000000"/>
              </w:rPr>
              <w:t>о</w:t>
            </w:r>
            <w:r w:rsidRPr="00CD4486">
              <w:rPr>
                <w:color w:val="000000"/>
              </w:rPr>
              <w:t>граммным мероприятиям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0801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9390000000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31 908,54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33 186,00</w:t>
            </w:r>
          </w:p>
        </w:tc>
      </w:tr>
      <w:tr w:rsidR="00CD4486" w:rsidRPr="00CD4486" w:rsidTr="00044142">
        <w:trPr>
          <w:trHeight w:val="517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Обеспечение деятельности муниц</w:t>
            </w:r>
            <w:r w:rsidRPr="00CD4486">
              <w:rPr>
                <w:color w:val="000000"/>
              </w:rPr>
              <w:t>и</w:t>
            </w:r>
            <w:r w:rsidRPr="00CD4486">
              <w:rPr>
                <w:color w:val="000000"/>
              </w:rPr>
              <w:t>пальных учреждений культуры г</w:t>
            </w:r>
            <w:r w:rsidRPr="00CD4486">
              <w:rPr>
                <w:color w:val="000000"/>
              </w:rPr>
              <w:t>о</w:t>
            </w:r>
            <w:r w:rsidRPr="00CD4486">
              <w:rPr>
                <w:color w:val="000000"/>
              </w:rPr>
              <w:t>рода Боровичи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0801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9390023010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2 798,54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2 911,00</w:t>
            </w:r>
          </w:p>
        </w:tc>
      </w:tr>
      <w:tr w:rsidR="00CD4486" w:rsidRPr="00CD4486" w:rsidTr="00044142">
        <w:trPr>
          <w:trHeight w:val="1550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CD4486">
              <w:rPr>
                <w:color w:val="000000"/>
              </w:rPr>
              <w:t>и</w:t>
            </w:r>
            <w:r w:rsidRPr="00CD4486">
              <w:rPr>
                <w:color w:val="000000"/>
              </w:rPr>
              <w:t>ципальными) органами, казенными учреждениями, органами управл</w:t>
            </w:r>
            <w:r w:rsidRPr="00CD4486">
              <w:rPr>
                <w:color w:val="000000"/>
              </w:rPr>
              <w:t>е</w:t>
            </w:r>
            <w:r w:rsidRPr="00CD4486">
              <w:rPr>
                <w:color w:val="000000"/>
              </w:rPr>
              <w:t>ния государственными внебюдже</w:t>
            </w:r>
            <w:r w:rsidRPr="00CD4486">
              <w:rPr>
                <w:color w:val="000000"/>
              </w:rPr>
              <w:t>т</w:t>
            </w:r>
            <w:r w:rsidRPr="00CD4486">
              <w:rPr>
                <w:color w:val="000000"/>
              </w:rPr>
              <w:t>ными фондами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0801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9390023010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2 798,54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2 911,00</w:t>
            </w:r>
          </w:p>
        </w:tc>
      </w:tr>
      <w:tr w:rsidR="00CD4486" w:rsidRPr="00CD4486" w:rsidTr="00044142">
        <w:trPr>
          <w:trHeight w:val="517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Расходы на выплаты персоналу к</w:t>
            </w:r>
            <w:r w:rsidRPr="00CD4486">
              <w:rPr>
                <w:color w:val="000000"/>
              </w:rPr>
              <w:t>а</w:t>
            </w:r>
            <w:r w:rsidRPr="00CD4486">
              <w:rPr>
                <w:color w:val="000000"/>
              </w:rPr>
              <w:t>зенных учреждений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0801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9390023010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110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2 798,54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2 911,00</w:t>
            </w:r>
          </w:p>
        </w:tc>
      </w:tr>
      <w:tr w:rsidR="00CD4486" w:rsidRPr="00CD4486" w:rsidTr="00044142">
        <w:trPr>
          <w:trHeight w:val="517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lastRenderedPageBreak/>
              <w:t>Развитие библиотечного дела в г</w:t>
            </w:r>
            <w:r w:rsidRPr="00CD4486">
              <w:rPr>
                <w:color w:val="000000"/>
              </w:rPr>
              <w:t>о</w:t>
            </w:r>
            <w:r w:rsidRPr="00CD4486">
              <w:rPr>
                <w:color w:val="000000"/>
              </w:rPr>
              <w:t>роде Бор</w:t>
            </w:r>
            <w:r w:rsidRPr="00CD4486">
              <w:rPr>
                <w:color w:val="000000"/>
              </w:rPr>
              <w:t>о</w:t>
            </w:r>
            <w:r w:rsidRPr="00CD4486">
              <w:rPr>
                <w:color w:val="000000"/>
              </w:rPr>
              <w:t>вичи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0801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9390023020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15 750,00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16 380,00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Предоставление субсидий бюдже</w:t>
            </w:r>
            <w:r w:rsidRPr="00CD4486">
              <w:rPr>
                <w:color w:val="000000"/>
              </w:rPr>
              <w:t>т</w:t>
            </w:r>
            <w:r w:rsidRPr="00CD4486">
              <w:rPr>
                <w:color w:val="000000"/>
              </w:rPr>
              <w:t>ным, а</w:t>
            </w:r>
            <w:r w:rsidRPr="00CD4486">
              <w:rPr>
                <w:color w:val="000000"/>
              </w:rPr>
              <w:t>в</w:t>
            </w:r>
            <w:r w:rsidRPr="00CD4486">
              <w:rPr>
                <w:color w:val="000000"/>
              </w:rPr>
              <w:t>тономным учреждениям и иным некоммерческим организац</w:t>
            </w:r>
            <w:r w:rsidRPr="00CD4486">
              <w:rPr>
                <w:color w:val="000000"/>
              </w:rPr>
              <w:t>и</w:t>
            </w:r>
            <w:r w:rsidRPr="00CD4486">
              <w:rPr>
                <w:color w:val="000000"/>
              </w:rPr>
              <w:t>ям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0801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9390023020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15 750,00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16 380,00</w:t>
            </w:r>
          </w:p>
        </w:tc>
      </w:tr>
      <w:tr w:rsidR="00CD4486" w:rsidRPr="00CD4486" w:rsidTr="00044142">
        <w:trPr>
          <w:trHeight w:val="304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Субсидии бюджетным учрежден</w:t>
            </w:r>
            <w:r w:rsidRPr="00CD4486">
              <w:rPr>
                <w:color w:val="000000"/>
              </w:rPr>
              <w:t>и</w:t>
            </w:r>
            <w:r w:rsidRPr="00CD4486">
              <w:rPr>
                <w:color w:val="000000"/>
              </w:rPr>
              <w:t>ям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0801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9390023020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15 750,00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16 380,00</w:t>
            </w:r>
          </w:p>
        </w:tc>
      </w:tr>
      <w:tr w:rsidR="00CD4486" w:rsidRPr="00CD4486" w:rsidTr="00044142">
        <w:trPr>
          <w:trHeight w:val="517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Развитие культурно-досуговой де</w:t>
            </w:r>
            <w:r w:rsidRPr="00CD4486">
              <w:rPr>
                <w:color w:val="000000"/>
              </w:rPr>
              <w:t>я</w:t>
            </w:r>
            <w:r w:rsidRPr="00CD4486">
              <w:rPr>
                <w:color w:val="000000"/>
              </w:rPr>
              <w:t>тельности в городе Боровичи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0801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9390023100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13 360,00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13 895,00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Предоставление субсидий бюдже</w:t>
            </w:r>
            <w:r w:rsidRPr="00CD4486">
              <w:rPr>
                <w:color w:val="000000"/>
              </w:rPr>
              <w:t>т</w:t>
            </w:r>
            <w:r w:rsidRPr="00CD4486">
              <w:rPr>
                <w:color w:val="000000"/>
              </w:rPr>
              <w:t>ным, а</w:t>
            </w:r>
            <w:r w:rsidRPr="00CD4486">
              <w:rPr>
                <w:color w:val="000000"/>
              </w:rPr>
              <w:t>в</w:t>
            </w:r>
            <w:r w:rsidRPr="00CD4486">
              <w:rPr>
                <w:color w:val="000000"/>
              </w:rPr>
              <w:t>тономным учреждениям и иным некоммерческим организац</w:t>
            </w:r>
            <w:r w:rsidRPr="00CD4486">
              <w:rPr>
                <w:color w:val="000000"/>
              </w:rPr>
              <w:t>и</w:t>
            </w:r>
            <w:r w:rsidRPr="00CD4486">
              <w:rPr>
                <w:color w:val="000000"/>
              </w:rPr>
              <w:t>ям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0801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9390023100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13 360,00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13 895,00</w:t>
            </w:r>
          </w:p>
        </w:tc>
      </w:tr>
      <w:tr w:rsidR="00CD4486" w:rsidRPr="00CD4486" w:rsidTr="00044142">
        <w:trPr>
          <w:trHeight w:val="304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Субсидии бюджетным учрежден</w:t>
            </w:r>
            <w:r w:rsidRPr="00CD4486">
              <w:rPr>
                <w:color w:val="000000"/>
              </w:rPr>
              <w:t>и</w:t>
            </w:r>
            <w:r w:rsidRPr="00CD4486">
              <w:rPr>
                <w:color w:val="000000"/>
              </w:rPr>
              <w:t>ям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0801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9390023100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13 360,00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13 895,00</w:t>
            </w:r>
          </w:p>
        </w:tc>
      </w:tr>
      <w:tr w:rsidR="00CD4486" w:rsidRPr="00CD4486" w:rsidTr="00044142">
        <w:trPr>
          <w:trHeight w:val="304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0"/>
              <w:rPr>
                <w:color w:val="000000"/>
              </w:rPr>
            </w:pPr>
            <w:r w:rsidRPr="00CD4486">
              <w:rPr>
                <w:color w:val="000000"/>
              </w:rPr>
              <w:t>Физическая культура и спорт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0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0"/>
              <w:rPr>
                <w:color w:val="000000"/>
              </w:rPr>
            </w:pPr>
            <w:r w:rsidRPr="00CD4486">
              <w:rPr>
                <w:color w:val="000000"/>
              </w:rPr>
              <w:t>1100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0"/>
              <w:rPr>
                <w:color w:val="000000"/>
              </w:rPr>
            </w:pPr>
            <w:r w:rsidRPr="00CD4486">
              <w:rPr>
                <w:color w:val="000000"/>
              </w:rPr>
              <w:t>0000000000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0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0"/>
              <w:rPr>
                <w:color w:val="000000"/>
              </w:rPr>
            </w:pPr>
            <w:r w:rsidRPr="00CD4486">
              <w:rPr>
                <w:color w:val="000000"/>
              </w:rPr>
              <w:t>200,00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0"/>
              <w:rPr>
                <w:color w:val="000000"/>
              </w:rPr>
            </w:pPr>
            <w:r w:rsidRPr="00CD4486">
              <w:rPr>
                <w:color w:val="000000"/>
              </w:rPr>
              <w:t>200,00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0"/>
              <w:rPr>
                <w:color w:val="000000"/>
              </w:rPr>
            </w:pPr>
            <w:r w:rsidRPr="00CD4486">
              <w:rPr>
                <w:color w:val="000000"/>
              </w:rPr>
              <w:t>200,00</w:t>
            </w:r>
          </w:p>
        </w:tc>
      </w:tr>
      <w:tr w:rsidR="00CD4486" w:rsidRPr="00CD4486" w:rsidTr="00044142">
        <w:trPr>
          <w:trHeight w:val="304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Физическая культура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1101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0000000000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200,00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200,00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200,00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Прочие расходы, не отнесенные к муниципальным программам гор</w:t>
            </w:r>
            <w:r w:rsidRPr="00CD4486">
              <w:rPr>
                <w:color w:val="000000"/>
              </w:rPr>
              <w:t>о</w:t>
            </w:r>
            <w:r w:rsidRPr="00CD4486">
              <w:rPr>
                <w:color w:val="000000"/>
              </w:rPr>
              <w:t>да Боровичи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1101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9300000000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200,00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200,00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200,00</w:t>
            </w:r>
          </w:p>
        </w:tc>
      </w:tr>
      <w:tr w:rsidR="00CD4486" w:rsidRPr="00CD4486" w:rsidTr="00044142">
        <w:trPr>
          <w:trHeight w:val="517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Обеспечение деятельности по иным непр</w:t>
            </w:r>
            <w:r w:rsidRPr="00CD4486">
              <w:rPr>
                <w:color w:val="000000"/>
              </w:rPr>
              <w:t>о</w:t>
            </w:r>
            <w:r w:rsidRPr="00CD4486">
              <w:rPr>
                <w:color w:val="000000"/>
              </w:rPr>
              <w:t>граммным мероприятиям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1101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9390000000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200,00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200,00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200,00</w:t>
            </w:r>
          </w:p>
        </w:tc>
      </w:tr>
      <w:tr w:rsidR="00CD4486" w:rsidRPr="00CD4486" w:rsidTr="00044142">
        <w:trPr>
          <w:trHeight w:val="517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Реализация функций в области ф</w:t>
            </w:r>
            <w:r w:rsidRPr="00CD4486">
              <w:rPr>
                <w:color w:val="000000"/>
              </w:rPr>
              <w:t>и</w:t>
            </w:r>
            <w:r w:rsidRPr="00CD4486">
              <w:rPr>
                <w:color w:val="000000"/>
              </w:rPr>
              <w:t>зической культуры и спорта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1101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9390029060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200,00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200,00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200,00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CD4486">
              <w:rPr>
                <w:color w:val="000000"/>
              </w:rPr>
              <w:t>у</w:t>
            </w:r>
            <w:r w:rsidRPr="00CD4486">
              <w:rPr>
                <w:color w:val="000000"/>
              </w:rPr>
              <w:t>ниципальных) нужд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1101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9390029060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200,00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200,00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200,00</w:t>
            </w:r>
          </w:p>
        </w:tc>
      </w:tr>
      <w:tr w:rsidR="00CD4486" w:rsidRPr="00CD4486" w:rsidTr="00044142">
        <w:trPr>
          <w:trHeight w:val="775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Иные закупки товаров, работ и услуг для обеспечения госуда</w:t>
            </w:r>
            <w:r w:rsidRPr="00CD4486">
              <w:rPr>
                <w:color w:val="000000"/>
              </w:rPr>
              <w:t>р</w:t>
            </w:r>
            <w:r w:rsidRPr="00CD4486">
              <w:rPr>
                <w:color w:val="000000"/>
              </w:rPr>
              <w:t>ственных (муниципал</w:t>
            </w:r>
            <w:r w:rsidRPr="00CD4486">
              <w:rPr>
                <w:color w:val="000000"/>
              </w:rPr>
              <w:t>ь</w:t>
            </w:r>
            <w:r w:rsidRPr="00CD4486">
              <w:rPr>
                <w:color w:val="000000"/>
              </w:rPr>
              <w:t>ных) нужд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1101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9390029060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200,00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200,00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200,00</w:t>
            </w:r>
          </w:p>
        </w:tc>
      </w:tr>
      <w:tr w:rsidR="00CD4486" w:rsidRPr="00CD4486" w:rsidTr="00044142">
        <w:trPr>
          <w:trHeight w:val="517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0"/>
              <w:rPr>
                <w:color w:val="000000"/>
              </w:rPr>
            </w:pPr>
            <w:r w:rsidRPr="00CD4486">
              <w:rPr>
                <w:color w:val="000000"/>
              </w:rPr>
              <w:t>Обслуживание государственного и муниц</w:t>
            </w:r>
            <w:r w:rsidRPr="00CD4486">
              <w:rPr>
                <w:color w:val="000000"/>
              </w:rPr>
              <w:t>и</w:t>
            </w:r>
            <w:r w:rsidRPr="00CD4486">
              <w:rPr>
                <w:color w:val="000000"/>
              </w:rPr>
              <w:t>пального долга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0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0"/>
              <w:rPr>
                <w:color w:val="000000"/>
              </w:rPr>
            </w:pPr>
            <w:r w:rsidRPr="00CD4486">
              <w:rPr>
                <w:color w:val="000000"/>
              </w:rPr>
              <w:t>1300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0"/>
              <w:rPr>
                <w:color w:val="000000"/>
              </w:rPr>
            </w:pPr>
            <w:r w:rsidRPr="00CD4486">
              <w:rPr>
                <w:color w:val="000000"/>
              </w:rPr>
              <w:t>0000000000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0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0"/>
              <w:rPr>
                <w:color w:val="000000"/>
              </w:rPr>
            </w:pPr>
            <w:r w:rsidRPr="00CD4486">
              <w:rPr>
                <w:color w:val="000000"/>
              </w:rPr>
              <w:t>4 453,00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0"/>
              <w:rPr>
                <w:color w:val="000000"/>
              </w:rPr>
            </w:pPr>
            <w:r w:rsidRPr="00CD4486">
              <w:rPr>
                <w:color w:val="000000"/>
              </w:rPr>
              <w:t>3 500,00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0"/>
              <w:rPr>
                <w:color w:val="000000"/>
              </w:rPr>
            </w:pPr>
            <w:r w:rsidRPr="00CD4486">
              <w:rPr>
                <w:color w:val="000000"/>
              </w:rPr>
              <w:t>3 500,00</w:t>
            </w:r>
          </w:p>
        </w:tc>
      </w:tr>
      <w:tr w:rsidR="00CD4486" w:rsidRPr="00CD4486" w:rsidTr="00044142">
        <w:trPr>
          <w:trHeight w:val="517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1301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0000000000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4 453,00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3 500,00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1"/>
              <w:rPr>
                <w:color w:val="000000"/>
              </w:rPr>
            </w:pPr>
            <w:r w:rsidRPr="00CD4486">
              <w:rPr>
                <w:color w:val="000000"/>
              </w:rPr>
              <w:t>3 500,00</w:t>
            </w:r>
          </w:p>
        </w:tc>
      </w:tr>
      <w:tr w:rsidR="00CD4486" w:rsidRPr="00CD4486" w:rsidTr="00044142">
        <w:trPr>
          <w:trHeight w:val="517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Расходы на обслуживание муниц</w:t>
            </w:r>
            <w:r w:rsidRPr="00CD4486">
              <w:rPr>
                <w:color w:val="000000"/>
              </w:rPr>
              <w:t>и</w:t>
            </w:r>
            <w:r w:rsidRPr="00CD4486">
              <w:rPr>
                <w:color w:val="000000"/>
              </w:rPr>
              <w:t>пального долга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1301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9900000000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4 453,00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3 500,00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2"/>
              <w:rPr>
                <w:color w:val="000000"/>
              </w:rPr>
            </w:pPr>
            <w:r w:rsidRPr="00CD4486">
              <w:rPr>
                <w:color w:val="000000"/>
              </w:rPr>
              <w:t>3 500,00</w:t>
            </w:r>
          </w:p>
        </w:tc>
      </w:tr>
      <w:tr w:rsidR="00CD4486" w:rsidRPr="00CD4486" w:rsidTr="00044142">
        <w:trPr>
          <w:trHeight w:val="517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lastRenderedPageBreak/>
              <w:t>Расходы на обслуживание муниц</w:t>
            </w:r>
            <w:r w:rsidRPr="00CD4486">
              <w:rPr>
                <w:color w:val="000000"/>
              </w:rPr>
              <w:t>и</w:t>
            </w:r>
            <w:r w:rsidRPr="00CD4486">
              <w:rPr>
                <w:color w:val="000000"/>
              </w:rPr>
              <w:t>пального долга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1301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9900000000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4 453,00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3 500,00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3"/>
              <w:rPr>
                <w:color w:val="000000"/>
              </w:rPr>
            </w:pPr>
            <w:r w:rsidRPr="00CD4486">
              <w:rPr>
                <w:color w:val="000000"/>
              </w:rPr>
              <w:t>3 500,00</w:t>
            </w:r>
          </w:p>
        </w:tc>
      </w:tr>
      <w:tr w:rsidR="00CD4486" w:rsidRPr="00CD4486" w:rsidTr="00044142">
        <w:trPr>
          <w:trHeight w:val="304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1301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9900000090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4 453,00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3 500,00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4"/>
              <w:rPr>
                <w:color w:val="000000"/>
              </w:rPr>
            </w:pPr>
            <w:r w:rsidRPr="00CD4486">
              <w:rPr>
                <w:color w:val="000000"/>
              </w:rPr>
              <w:t>3 500,00</w:t>
            </w:r>
          </w:p>
        </w:tc>
      </w:tr>
      <w:tr w:rsidR="00CD4486" w:rsidRPr="00CD4486" w:rsidTr="00044142">
        <w:trPr>
          <w:trHeight w:val="517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Обслуживание государственного (муниц</w:t>
            </w:r>
            <w:r w:rsidRPr="00CD4486">
              <w:rPr>
                <w:color w:val="000000"/>
              </w:rPr>
              <w:t>и</w:t>
            </w:r>
            <w:r w:rsidRPr="00CD4486">
              <w:rPr>
                <w:color w:val="000000"/>
              </w:rPr>
              <w:t>пального) долга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1301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9900000090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700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4 453,00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3 500,00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5"/>
              <w:rPr>
                <w:color w:val="000000"/>
              </w:rPr>
            </w:pPr>
            <w:r w:rsidRPr="00CD4486">
              <w:rPr>
                <w:color w:val="000000"/>
              </w:rPr>
              <w:t>3 500,00</w:t>
            </w:r>
          </w:p>
        </w:tc>
      </w:tr>
      <w:tr w:rsidR="00CD4486" w:rsidRPr="00CD4486" w:rsidTr="00044142">
        <w:trPr>
          <w:trHeight w:val="304"/>
        </w:trPr>
        <w:tc>
          <w:tcPr>
            <w:tcW w:w="2312" w:type="dxa"/>
            <w:shd w:val="clear" w:color="000000" w:fill="FFFFFF"/>
            <w:hideMark/>
          </w:tcPr>
          <w:p w:rsidR="00CD4486" w:rsidRPr="00CD4486" w:rsidRDefault="00CD4486" w:rsidP="00044142">
            <w:pPr>
              <w:spacing w:line="240" w:lineRule="exact"/>
              <w:ind w:right="-115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6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85" w:right="-59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456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CD4486" w:rsidRPr="00CD4486" w:rsidRDefault="00CD4486" w:rsidP="00044142">
            <w:pPr>
              <w:spacing w:line="240" w:lineRule="exact"/>
              <w:ind w:left="-35" w:right="-181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1301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9900000090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730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4 453,00</w:t>
            </w:r>
          </w:p>
        </w:tc>
        <w:tc>
          <w:tcPr>
            <w:tcW w:w="1122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69" w:right="-82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3 500,00</w:t>
            </w:r>
          </w:p>
        </w:tc>
        <w:tc>
          <w:tcPr>
            <w:tcW w:w="1123" w:type="dxa"/>
            <w:shd w:val="clear" w:color="000000" w:fill="FFFFFF"/>
            <w:noWrap/>
            <w:hideMark/>
          </w:tcPr>
          <w:p w:rsidR="00CD4486" w:rsidRPr="00CD4486" w:rsidRDefault="00CD4486" w:rsidP="00CD4486">
            <w:pPr>
              <w:spacing w:line="240" w:lineRule="exact"/>
              <w:ind w:left="-142" w:right="-150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3 500,00</w:t>
            </w:r>
          </w:p>
        </w:tc>
      </w:tr>
      <w:tr w:rsidR="00044142" w:rsidRPr="00CD4486" w:rsidTr="00044142">
        <w:trPr>
          <w:trHeight w:val="304"/>
        </w:trPr>
        <w:tc>
          <w:tcPr>
            <w:tcW w:w="5714" w:type="dxa"/>
            <w:gridSpan w:val="5"/>
            <w:shd w:val="clear" w:color="000000" w:fill="FFFFFF"/>
          </w:tcPr>
          <w:p w:rsidR="00044142" w:rsidRPr="00CD4486" w:rsidRDefault="00044142" w:rsidP="00044142">
            <w:pPr>
              <w:spacing w:line="240" w:lineRule="exact"/>
              <w:jc w:val="right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Всего расходов:</w:t>
            </w:r>
          </w:p>
        </w:tc>
        <w:tc>
          <w:tcPr>
            <w:tcW w:w="1276" w:type="dxa"/>
            <w:shd w:val="clear" w:color="000000" w:fill="FFFFFF"/>
            <w:noWrap/>
          </w:tcPr>
          <w:p w:rsidR="00044142" w:rsidRPr="00CD4486" w:rsidRDefault="00044142" w:rsidP="00044142">
            <w:pPr>
              <w:spacing w:line="240" w:lineRule="exact"/>
              <w:ind w:left="-112" w:right="-113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405987,29</w:t>
            </w:r>
          </w:p>
        </w:tc>
        <w:tc>
          <w:tcPr>
            <w:tcW w:w="1122" w:type="dxa"/>
            <w:shd w:val="clear" w:color="000000" w:fill="FFFFFF"/>
            <w:noWrap/>
          </w:tcPr>
          <w:p w:rsidR="00044142" w:rsidRPr="00CD4486" w:rsidRDefault="00044142" w:rsidP="00044142">
            <w:pPr>
              <w:spacing w:line="240" w:lineRule="exact"/>
              <w:ind w:left="-112" w:right="-113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198229,70</w:t>
            </w:r>
          </w:p>
        </w:tc>
        <w:tc>
          <w:tcPr>
            <w:tcW w:w="1123" w:type="dxa"/>
            <w:shd w:val="clear" w:color="000000" w:fill="FFFFFF"/>
            <w:noWrap/>
          </w:tcPr>
          <w:p w:rsidR="00044142" w:rsidRPr="00CD4486" w:rsidRDefault="00044142" w:rsidP="00044142">
            <w:pPr>
              <w:spacing w:line="240" w:lineRule="exact"/>
              <w:ind w:left="-112" w:right="-113"/>
              <w:jc w:val="center"/>
              <w:outlineLvl w:val="6"/>
              <w:rPr>
                <w:color w:val="000000"/>
              </w:rPr>
            </w:pPr>
            <w:r w:rsidRPr="00CD4486">
              <w:rPr>
                <w:color w:val="000000"/>
              </w:rPr>
              <w:t>194203,80</w:t>
            </w:r>
          </w:p>
        </w:tc>
      </w:tr>
    </w:tbl>
    <w:p w:rsidR="00CD4486" w:rsidRDefault="00044142" w:rsidP="00044142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________________________»</w:t>
      </w:r>
    </w:p>
    <w:p w:rsidR="00CD4486" w:rsidRPr="001C4315" w:rsidRDefault="00044142" w:rsidP="00044142">
      <w:pPr>
        <w:spacing w:before="240" w:after="120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D4486" w:rsidRPr="001C4315">
        <w:rPr>
          <w:sz w:val="28"/>
          <w:szCs w:val="28"/>
        </w:rPr>
        <w:t>Приложение № 6</w:t>
      </w:r>
    </w:p>
    <w:p w:rsidR="00CD4486" w:rsidRPr="00B22F70" w:rsidRDefault="00CD4486" w:rsidP="00CD4486">
      <w:pPr>
        <w:spacing w:line="240" w:lineRule="exact"/>
        <w:ind w:left="4820"/>
        <w:rPr>
          <w:sz w:val="28"/>
          <w:szCs w:val="28"/>
        </w:rPr>
      </w:pPr>
      <w:r w:rsidRPr="00B22F70">
        <w:rPr>
          <w:sz w:val="28"/>
          <w:szCs w:val="28"/>
        </w:rPr>
        <w:t>к решению Совета депутатов</w:t>
      </w:r>
    </w:p>
    <w:p w:rsidR="00CD4486" w:rsidRDefault="00CD4486" w:rsidP="00CD4486">
      <w:pPr>
        <w:spacing w:line="240" w:lineRule="exact"/>
        <w:ind w:left="4820"/>
        <w:rPr>
          <w:sz w:val="28"/>
          <w:szCs w:val="28"/>
        </w:rPr>
      </w:pPr>
      <w:r w:rsidRPr="00B22F70">
        <w:rPr>
          <w:sz w:val="28"/>
          <w:szCs w:val="28"/>
        </w:rPr>
        <w:t xml:space="preserve">города Боровичи от </w:t>
      </w:r>
      <w:r>
        <w:rPr>
          <w:sz w:val="28"/>
          <w:szCs w:val="28"/>
        </w:rPr>
        <w:t>24.12.2019</w:t>
      </w:r>
      <w:r w:rsidRPr="00B22F70">
        <w:rPr>
          <w:sz w:val="28"/>
          <w:szCs w:val="28"/>
        </w:rPr>
        <w:t xml:space="preserve"> № </w:t>
      </w:r>
      <w:r>
        <w:rPr>
          <w:sz w:val="28"/>
          <w:szCs w:val="28"/>
        </w:rPr>
        <w:t>263</w:t>
      </w:r>
    </w:p>
    <w:p w:rsidR="00CD4486" w:rsidRDefault="00CD4486" w:rsidP="00CD4486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CD4486" w:rsidRPr="001C4315" w:rsidRDefault="00CD4486" w:rsidP="00CD4486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1C4315">
        <w:rPr>
          <w:b/>
          <w:bCs/>
          <w:color w:val="000000"/>
          <w:sz w:val="28"/>
          <w:szCs w:val="28"/>
        </w:rPr>
        <w:t>Распределение ассигнований из бюджета на 20</w:t>
      </w:r>
      <w:r>
        <w:rPr>
          <w:b/>
          <w:bCs/>
          <w:color w:val="000000"/>
          <w:sz w:val="28"/>
          <w:szCs w:val="28"/>
        </w:rPr>
        <w:t>20</w:t>
      </w:r>
      <w:r w:rsidRPr="001C4315">
        <w:rPr>
          <w:b/>
          <w:bCs/>
          <w:color w:val="000000"/>
          <w:sz w:val="28"/>
          <w:szCs w:val="28"/>
        </w:rPr>
        <w:t xml:space="preserve"> год </w:t>
      </w:r>
    </w:p>
    <w:p w:rsidR="00CD4486" w:rsidRPr="001C4315" w:rsidRDefault="00CD4486" w:rsidP="00CD4486">
      <w:pPr>
        <w:spacing w:line="240" w:lineRule="exact"/>
        <w:jc w:val="center"/>
      </w:pPr>
      <w:r w:rsidRPr="001C4315">
        <w:rPr>
          <w:b/>
          <w:bCs/>
          <w:sz w:val="28"/>
          <w:szCs w:val="28"/>
        </w:rPr>
        <w:t>и на пл</w:t>
      </w:r>
      <w:r w:rsidRPr="001C4315">
        <w:rPr>
          <w:b/>
          <w:bCs/>
          <w:sz w:val="28"/>
          <w:szCs w:val="28"/>
        </w:rPr>
        <w:t>а</w:t>
      </w:r>
      <w:r w:rsidRPr="001C4315">
        <w:rPr>
          <w:b/>
          <w:bCs/>
          <w:sz w:val="28"/>
          <w:szCs w:val="28"/>
        </w:rPr>
        <w:t>новый период 202</w:t>
      </w:r>
      <w:r>
        <w:rPr>
          <w:b/>
          <w:bCs/>
          <w:sz w:val="28"/>
          <w:szCs w:val="28"/>
        </w:rPr>
        <w:t>1</w:t>
      </w:r>
      <w:r w:rsidRPr="001C4315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2</w:t>
      </w:r>
      <w:r w:rsidRPr="001C4315">
        <w:rPr>
          <w:b/>
          <w:bCs/>
          <w:sz w:val="28"/>
          <w:szCs w:val="28"/>
        </w:rPr>
        <w:t xml:space="preserve"> годов</w:t>
      </w:r>
    </w:p>
    <w:p w:rsidR="00812268" w:rsidRDefault="00CD4486" w:rsidP="00CD4486">
      <w:pPr>
        <w:spacing w:line="240" w:lineRule="exact"/>
        <w:jc w:val="center"/>
        <w:rPr>
          <w:sz w:val="28"/>
          <w:szCs w:val="28"/>
        </w:rPr>
      </w:pPr>
      <w:r w:rsidRPr="001C4315">
        <w:rPr>
          <w:bCs/>
          <w:color w:val="000000"/>
          <w:sz w:val="28"/>
          <w:szCs w:val="28"/>
        </w:rPr>
        <w:t xml:space="preserve">по разделам и подразделам, целевым статьям, </w:t>
      </w:r>
      <w:r w:rsidRPr="001C4315">
        <w:rPr>
          <w:sz w:val="28"/>
          <w:szCs w:val="28"/>
        </w:rPr>
        <w:t xml:space="preserve">группам </w:t>
      </w:r>
    </w:p>
    <w:p w:rsidR="00CD4486" w:rsidRPr="001C4315" w:rsidRDefault="00CD4486" w:rsidP="00CD4486">
      <w:pPr>
        <w:spacing w:line="240" w:lineRule="exact"/>
        <w:jc w:val="center"/>
        <w:rPr>
          <w:bCs/>
          <w:color w:val="000000"/>
          <w:sz w:val="28"/>
          <w:szCs w:val="28"/>
        </w:rPr>
      </w:pPr>
      <w:r w:rsidRPr="001C4315">
        <w:rPr>
          <w:sz w:val="28"/>
          <w:szCs w:val="28"/>
        </w:rPr>
        <w:t>и подгруппам видов расходов класс</w:t>
      </w:r>
      <w:r w:rsidRPr="001C4315">
        <w:rPr>
          <w:sz w:val="28"/>
          <w:szCs w:val="28"/>
        </w:rPr>
        <w:t>и</w:t>
      </w:r>
      <w:r w:rsidRPr="001C4315">
        <w:rPr>
          <w:sz w:val="28"/>
          <w:szCs w:val="28"/>
        </w:rPr>
        <w:t>фикации</w:t>
      </w:r>
    </w:p>
    <w:p w:rsidR="00CD4486" w:rsidRDefault="00CD4486" w:rsidP="00CD4486">
      <w:pPr>
        <w:jc w:val="right"/>
        <w:rPr>
          <w:bCs/>
          <w:color w:val="000000"/>
          <w:sz w:val="28"/>
          <w:szCs w:val="28"/>
        </w:rPr>
      </w:pPr>
      <w:proofErr w:type="spellStart"/>
      <w:r w:rsidRPr="001C4315">
        <w:rPr>
          <w:bCs/>
          <w:color w:val="000000"/>
          <w:sz w:val="28"/>
          <w:szCs w:val="28"/>
        </w:rPr>
        <w:t>тыс.руб</w:t>
      </w:r>
      <w:proofErr w:type="spellEnd"/>
      <w:r w:rsidRPr="001C4315">
        <w:rPr>
          <w:bCs/>
          <w:color w:val="000000"/>
          <w:sz w:val="28"/>
          <w:szCs w:val="28"/>
        </w:rPr>
        <w:t>.</w:t>
      </w:r>
    </w:p>
    <w:tbl>
      <w:tblPr>
        <w:tblW w:w="9292" w:type="dxa"/>
        <w:tblInd w:w="93" w:type="dxa"/>
        <w:tblLook w:val="04A0" w:firstRow="1" w:lastRow="0" w:firstColumn="1" w:lastColumn="0" w:noHBand="0" w:noVBand="1"/>
      </w:tblPr>
      <w:tblGrid>
        <w:gridCol w:w="3077"/>
        <w:gridCol w:w="708"/>
        <w:gridCol w:w="1362"/>
        <w:gridCol w:w="709"/>
        <w:gridCol w:w="1169"/>
        <w:gridCol w:w="1169"/>
        <w:gridCol w:w="1169"/>
      </w:tblGrid>
      <w:tr w:rsidR="00CD4486" w:rsidRPr="00812268" w:rsidTr="00812268">
        <w:trPr>
          <w:trHeight w:val="510"/>
          <w:tblHeader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Разд.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rPr>
                <w:color w:val="000000"/>
              </w:rPr>
            </w:pPr>
            <w:proofErr w:type="spellStart"/>
            <w:r w:rsidRPr="00812268">
              <w:rPr>
                <w:color w:val="000000"/>
              </w:rPr>
              <w:t>Ц.ст</w:t>
            </w:r>
            <w:proofErr w:type="spellEnd"/>
            <w:r w:rsidRPr="00812268">
              <w:rPr>
                <w:color w:val="00000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rPr>
                <w:color w:val="000000"/>
              </w:rPr>
            </w:pPr>
            <w:proofErr w:type="spellStart"/>
            <w:r w:rsidRPr="00812268">
              <w:rPr>
                <w:color w:val="000000"/>
              </w:rPr>
              <w:t>Расх</w:t>
            </w:r>
            <w:proofErr w:type="spellEnd"/>
            <w:r w:rsidRPr="00812268"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Сумма на 2020 год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Сумма на 2021 год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Сумма на 2022 год</w:t>
            </w:r>
          </w:p>
        </w:tc>
      </w:tr>
      <w:tr w:rsidR="00CD4486" w:rsidRPr="00812268" w:rsidTr="00812268">
        <w:trPr>
          <w:trHeight w:val="51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rPr>
                <w:color w:val="000000"/>
              </w:rPr>
            </w:pPr>
            <w:r w:rsidRPr="00812268">
              <w:rPr>
                <w:color w:val="000000"/>
              </w:rPr>
              <w:t xml:space="preserve">Администрация </w:t>
            </w:r>
            <w:proofErr w:type="spellStart"/>
            <w:r w:rsidRPr="00812268">
              <w:rPr>
                <w:color w:val="000000"/>
              </w:rPr>
              <w:t>Боровичского</w:t>
            </w:r>
            <w:proofErr w:type="spellEnd"/>
            <w:r w:rsidRPr="00812268">
              <w:rPr>
                <w:color w:val="000000"/>
              </w:rPr>
              <w:t xml:space="preserve"> муниц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пал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405987,29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198229,70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194203,80</w:t>
            </w:r>
          </w:p>
        </w:tc>
      </w:tr>
      <w:tr w:rsidR="00CD4486" w:rsidRPr="00812268" w:rsidTr="00812268">
        <w:trPr>
          <w:trHeight w:val="30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0100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15 687,78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16 348,42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20 838,98</w:t>
            </w:r>
          </w:p>
        </w:tc>
      </w:tr>
      <w:tr w:rsidR="00CD4486" w:rsidRPr="00812268" w:rsidTr="00812268">
        <w:trPr>
          <w:trHeight w:val="1021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Функционирование законодательных (представительных) органов госуда</w:t>
            </w:r>
            <w:r w:rsidRPr="00812268">
              <w:rPr>
                <w:color w:val="000000"/>
              </w:rPr>
              <w:t>р</w:t>
            </w:r>
            <w:r w:rsidRPr="00812268">
              <w:rPr>
                <w:color w:val="000000"/>
              </w:rPr>
              <w:t>ственной власти и представительных органов мун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400,00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Прочие расходы, не отнесенные к мун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ципальным программам города Боров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чи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9300000000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400,00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51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Обеспечение деятельности по иным н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пр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граммным мероприятиям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9390000000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400,00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Обеспечение деятельности Совета деп</w:t>
            </w:r>
            <w:r w:rsidRPr="00812268">
              <w:rPr>
                <w:color w:val="000000"/>
              </w:rPr>
              <w:t>у</w:t>
            </w:r>
            <w:r w:rsidRPr="00812268">
              <w:rPr>
                <w:color w:val="000000"/>
              </w:rPr>
              <w:t>татов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9390023890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400,00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9390023890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400,00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Иные закупки товаров, работ и услуг для обеспечения государственных (м</w:t>
            </w:r>
            <w:r w:rsidRPr="00812268">
              <w:rPr>
                <w:color w:val="000000"/>
              </w:rPr>
              <w:t>у</w:t>
            </w:r>
            <w:r w:rsidRPr="00812268">
              <w:rPr>
                <w:color w:val="000000"/>
              </w:rPr>
              <w:t>ниципал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9390023890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400,00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1021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Обеспечение деятельности финансовых, налоговых и таможенных органов и о</w:t>
            </w:r>
            <w:r w:rsidRPr="00812268">
              <w:rPr>
                <w:color w:val="000000"/>
              </w:rPr>
              <w:t>р</w:t>
            </w:r>
            <w:r w:rsidRPr="00812268">
              <w:rPr>
                <w:color w:val="000000"/>
              </w:rPr>
              <w:t>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680,80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lastRenderedPageBreak/>
              <w:t>Расходы на передачу полномочий по внешнему муниципальному  финанс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вому ко</w:t>
            </w:r>
            <w:r w:rsidRPr="00812268">
              <w:rPr>
                <w:color w:val="000000"/>
              </w:rPr>
              <w:t>н</w:t>
            </w:r>
            <w:r w:rsidRPr="00812268">
              <w:rPr>
                <w:color w:val="000000"/>
              </w:rPr>
              <w:t>тролю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9700000000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680,80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Расходы на передачу полномочий по внешнему муниципальному  финанс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вому ко</w:t>
            </w:r>
            <w:r w:rsidRPr="00812268">
              <w:rPr>
                <w:color w:val="000000"/>
              </w:rPr>
              <w:t>н</w:t>
            </w:r>
            <w:r w:rsidRPr="00812268">
              <w:rPr>
                <w:color w:val="000000"/>
              </w:rPr>
              <w:t>тролю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9700000000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680,80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Расходы на передачу полномочий по внешнему муниципальному финансов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му контролю (контрольно-счетная пал</w:t>
            </w:r>
            <w:r w:rsidRPr="00812268">
              <w:rPr>
                <w:color w:val="000000"/>
              </w:rPr>
              <w:t>а</w:t>
            </w:r>
            <w:r w:rsidRPr="00812268">
              <w:rPr>
                <w:color w:val="000000"/>
              </w:rPr>
              <w:t>та)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9700081020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680,80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9700081020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680,80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9700081020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680,80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51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Обеспечение проведения выборов и р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0107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2 200,00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Прочие расходы, не отнесенные к мун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ципальным программам города Боров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чи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0107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9300000000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2 200,00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51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Обеспечение деятельности по иным н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пр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граммным мероприятиям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0107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9390000000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2 200,00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51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Проведение выборов в органы местного с</w:t>
            </w:r>
            <w:r w:rsidRPr="00812268">
              <w:rPr>
                <w:color w:val="000000"/>
              </w:rPr>
              <w:t>а</w:t>
            </w:r>
            <w:r w:rsidRPr="00812268">
              <w:rPr>
                <w:color w:val="000000"/>
              </w:rPr>
              <w:t>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0107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9390029210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2 200,00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0107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9390029210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2 200,00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Специальные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0107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9390029210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2 200,00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300,00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300,00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300,00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300,00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300,00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300,00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300,00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300,00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300,00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9800029990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300,00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300,00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300,00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9800029990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300,00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300,00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300,00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9800029990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300,00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300,00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300,00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12 106,98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16 048,42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20 538,98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Муниципальная программа "Управл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ние муниципальным имуществом и з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мельными ресурсами города Боровичи"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350,80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319,70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Муниципальная программа "Управл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ние муниципальным имуществом и з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мельными ресурсами города Боровичи"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350,80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319,70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1021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Обеспечение проведения технической инвентаризации, изготовления технич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ских планов, обследования и оценки рыночной стоимости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2900023660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214,60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200,00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lastRenderedPageBreak/>
              <w:t>Закупка товаров, работ и услуг для обеспечения государственных (муниц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2900023660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214,60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200,00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Иные закупки товаров, работ и услуг для обеспечения государственных (м</w:t>
            </w:r>
            <w:r w:rsidRPr="00812268">
              <w:rPr>
                <w:color w:val="000000"/>
              </w:rPr>
              <w:t>у</w:t>
            </w:r>
            <w:r w:rsidRPr="00812268">
              <w:rPr>
                <w:color w:val="000000"/>
              </w:rPr>
              <w:t>ниципал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2900023660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214,60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200,00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1021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Обеспечение эффективности системы и</w:t>
            </w:r>
            <w:r w:rsidRPr="00812268">
              <w:rPr>
                <w:color w:val="000000"/>
              </w:rPr>
              <w:t>н</w:t>
            </w:r>
            <w:r w:rsidRPr="00812268">
              <w:rPr>
                <w:color w:val="000000"/>
              </w:rPr>
              <w:t>формационного обеспечения в сфере управления муниципальным имущ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ством и з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мельными участками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2900023670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136,20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119,70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2900023670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136,20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119,70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Иные закупки товаров, работ и услуг для обеспечения государственных (м</w:t>
            </w:r>
            <w:r w:rsidRPr="00812268">
              <w:rPr>
                <w:color w:val="000000"/>
              </w:rPr>
              <w:t>у</w:t>
            </w:r>
            <w:r w:rsidRPr="00812268">
              <w:rPr>
                <w:color w:val="000000"/>
              </w:rPr>
              <w:t>ниципал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2900023670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136,20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119,70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Прочие расходы, не отнесенные к мун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ципальным программам города Боров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чи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9300000000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11 756,18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11 079,40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11 269,40</w:t>
            </w:r>
          </w:p>
        </w:tc>
      </w:tr>
      <w:tr w:rsidR="00CD4486" w:rsidRPr="00812268" w:rsidTr="00812268">
        <w:trPr>
          <w:trHeight w:val="51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Обеспечение деятельности по иным н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пр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граммным мероприятиям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9390000000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11 756,18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11 079,40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11 269,40</w:t>
            </w:r>
          </w:p>
        </w:tc>
      </w:tr>
      <w:tr w:rsidR="00CD4486" w:rsidRPr="00812268" w:rsidTr="00812268">
        <w:trPr>
          <w:trHeight w:val="51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Обеспечение деятельности учреждений по хозяйственному обеспечению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9390021630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11 124,10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10 705,80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10 895,80</w:t>
            </w:r>
          </w:p>
        </w:tc>
      </w:tr>
      <w:tr w:rsidR="00CD4486" w:rsidRPr="00812268" w:rsidTr="00812268">
        <w:trPr>
          <w:trHeight w:val="1531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812268">
              <w:rPr>
                <w:color w:val="000000"/>
              </w:rPr>
              <w:t>у</w:t>
            </w:r>
            <w:r w:rsidRPr="00812268">
              <w:rPr>
                <w:color w:val="000000"/>
              </w:rPr>
              <w:t>дарственными (муниципальными) орг</w:t>
            </w:r>
            <w:r w:rsidRPr="00812268">
              <w:rPr>
                <w:color w:val="000000"/>
              </w:rPr>
              <w:t>а</w:t>
            </w:r>
            <w:r w:rsidRPr="00812268">
              <w:rPr>
                <w:color w:val="000000"/>
              </w:rPr>
              <w:t>нами, казенными учреждениями, орг</w:t>
            </w:r>
            <w:r w:rsidRPr="00812268">
              <w:rPr>
                <w:color w:val="000000"/>
              </w:rPr>
              <w:t>а</w:t>
            </w:r>
            <w:r w:rsidRPr="00812268">
              <w:rPr>
                <w:color w:val="000000"/>
              </w:rPr>
              <w:t>нами упра</w:t>
            </w:r>
            <w:r w:rsidRPr="00812268">
              <w:rPr>
                <w:color w:val="000000"/>
              </w:rPr>
              <w:t>в</w:t>
            </w:r>
            <w:r w:rsidRPr="00812268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9390021630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4 562,00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4 745,00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4 935,00</w:t>
            </w:r>
          </w:p>
        </w:tc>
      </w:tr>
      <w:tr w:rsidR="00CD4486" w:rsidRPr="00812268" w:rsidTr="00812268">
        <w:trPr>
          <w:trHeight w:val="51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Расходы на выплаты персоналу казе</w:t>
            </w:r>
            <w:r w:rsidRPr="00812268">
              <w:rPr>
                <w:color w:val="000000"/>
              </w:rPr>
              <w:t>н</w:t>
            </w:r>
            <w:r w:rsidRPr="00812268">
              <w:rPr>
                <w:color w:val="000000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9390021630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4 562,00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4 745,00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4 935,00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9390021630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6 527,04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5 934,10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5 934,10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Иные закупки товаров, работ и услуг для обеспечения государственных (м</w:t>
            </w:r>
            <w:r w:rsidRPr="00812268">
              <w:rPr>
                <w:color w:val="000000"/>
              </w:rPr>
              <w:t>у</w:t>
            </w:r>
            <w:r w:rsidRPr="00812268">
              <w:rPr>
                <w:color w:val="000000"/>
              </w:rPr>
              <w:t>ниципал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9390021630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6 527,04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5 934,10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5 934,10</w:t>
            </w:r>
          </w:p>
        </w:tc>
      </w:tr>
      <w:tr w:rsidR="00CD4486" w:rsidRPr="00812268" w:rsidTr="00812268">
        <w:trPr>
          <w:trHeight w:val="30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9390021630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35,06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26,70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26,70</w:t>
            </w:r>
          </w:p>
        </w:tc>
      </w:tr>
      <w:tr w:rsidR="00CD4486" w:rsidRPr="00812268" w:rsidTr="00812268">
        <w:trPr>
          <w:trHeight w:val="30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9390021630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9,06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Уплата налогов, сборов и иных плат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9390021630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26,00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26,70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26,70</w:t>
            </w:r>
          </w:p>
        </w:tc>
      </w:tr>
      <w:tr w:rsidR="00CD4486" w:rsidRPr="00812268" w:rsidTr="00812268">
        <w:trPr>
          <w:trHeight w:val="307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Опубликование документации сре</w:t>
            </w:r>
            <w:r w:rsidRPr="00812268">
              <w:rPr>
                <w:color w:val="000000"/>
              </w:rPr>
              <w:t>д</w:t>
            </w:r>
            <w:r w:rsidRPr="00812268">
              <w:rPr>
                <w:color w:val="000000"/>
              </w:rPr>
              <w:t xml:space="preserve">ствами массовой </w:t>
            </w:r>
            <w:r w:rsidRPr="00812268">
              <w:rPr>
                <w:color w:val="000000"/>
              </w:rPr>
              <w:lastRenderedPageBreak/>
              <w:t>информации посре</w:t>
            </w:r>
            <w:r w:rsidRPr="00812268">
              <w:rPr>
                <w:color w:val="000000"/>
              </w:rPr>
              <w:t>д</w:t>
            </w:r>
            <w:r w:rsidRPr="00812268">
              <w:rPr>
                <w:color w:val="000000"/>
              </w:rPr>
              <w:t>ством печатн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го издания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lastRenderedPageBreak/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9390023140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160,00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9390023140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160,00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Иные закупки товаров, работ и услуг для обеспечения государственных (м</w:t>
            </w:r>
            <w:r w:rsidRPr="00812268">
              <w:rPr>
                <w:color w:val="000000"/>
              </w:rPr>
              <w:t>у</w:t>
            </w:r>
            <w:r w:rsidRPr="00812268">
              <w:rPr>
                <w:color w:val="000000"/>
              </w:rPr>
              <w:t>ниципал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9390023140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160,00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51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Выплата гражданам, награжденным знаком отличия "За заслуги перед гор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дом Боров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чи"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9390023190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10,00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10,00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комме</w:t>
            </w:r>
            <w:r w:rsidRPr="00812268">
              <w:rPr>
                <w:color w:val="000000"/>
              </w:rPr>
              <w:t>р</w:t>
            </w:r>
            <w:r w:rsidRPr="00812268">
              <w:rPr>
                <w:color w:val="000000"/>
              </w:rPr>
              <w:t>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9390023190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10,00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10,00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9390023190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10,00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10,00</w:t>
            </w:r>
          </w:p>
        </w:tc>
      </w:tr>
      <w:tr w:rsidR="00CD4486" w:rsidRPr="00812268" w:rsidTr="00812268">
        <w:trPr>
          <w:trHeight w:val="51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 xml:space="preserve">Выплата </w:t>
            </w:r>
            <w:proofErr w:type="spellStart"/>
            <w:r w:rsidRPr="00812268">
              <w:rPr>
                <w:color w:val="000000"/>
              </w:rPr>
              <w:t>гражданам,имеющим</w:t>
            </w:r>
            <w:proofErr w:type="spellEnd"/>
            <w:r w:rsidRPr="00812268">
              <w:rPr>
                <w:color w:val="000000"/>
              </w:rPr>
              <w:t xml:space="preserve"> звание "Почетный гражданин города Боров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чи"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9390023200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160,00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140,00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140,00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комме</w:t>
            </w:r>
            <w:r w:rsidRPr="00812268">
              <w:rPr>
                <w:color w:val="000000"/>
              </w:rPr>
              <w:t>р</w:t>
            </w:r>
            <w:r w:rsidRPr="00812268">
              <w:rPr>
                <w:color w:val="000000"/>
              </w:rPr>
              <w:t>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9390023200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160,00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140,00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140,00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9390023200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160,00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140,00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140,00</w:t>
            </w:r>
          </w:p>
        </w:tc>
      </w:tr>
      <w:tr w:rsidR="00CD4486" w:rsidRPr="00812268" w:rsidTr="00812268">
        <w:trPr>
          <w:trHeight w:val="1276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Осуществление отдельных госуда</w:t>
            </w:r>
            <w:r w:rsidRPr="00812268">
              <w:rPr>
                <w:color w:val="000000"/>
              </w:rPr>
              <w:t>р</w:t>
            </w:r>
            <w:r w:rsidRPr="00812268">
              <w:rPr>
                <w:color w:val="000000"/>
              </w:rPr>
              <w:t>ственных полномочий по определению перечня должностных лиц, уполном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ченных составлять протоколы об адм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нистративных правон</w:t>
            </w:r>
            <w:r w:rsidRPr="00812268">
              <w:rPr>
                <w:color w:val="000000"/>
              </w:rPr>
              <w:t>а</w:t>
            </w:r>
            <w:r w:rsidRPr="00812268">
              <w:rPr>
                <w:color w:val="000000"/>
              </w:rPr>
              <w:t>рушениях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9390070650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1,00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9390070650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1,00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Иные закупки товаров, работ и услуг для обеспечения государственных (м</w:t>
            </w:r>
            <w:r w:rsidRPr="00812268">
              <w:rPr>
                <w:color w:val="000000"/>
              </w:rPr>
              <w:t>у</w:t>
            </w:r>
            <w:r w:rsidRPr="00812268">
              <w:rPr>
                <w:color w:val="000000"/>
              </w:rPr>
              <w:t>ниципал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9390070650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1,00</w:t>
            </w:r>
          </w:p>
        </w:tc>
      </w:tr>
      <w:tr w:rsidR="00CD4486" w:rsidRPr="00812268" w:rsidTr="00812268">
        <w:trPr>
          <w:trHeight w:val="30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Прочие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9390099990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311,08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222,60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222,60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9390099990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310,08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222,60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222,60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Иные закупки товаров, работ и услуг для обеспечения государственных (м</w:t>
            </w:r>
            <w:r w:rsidRPr="00812268">
              <w:rPr>
                <w:color w:val="000000"/>
              </w:rPr>
              <w:t>у</w:t>
            </w:r>
            <w:r w:rsidRPr="00812268">
              <w:rPr>
                <w:color w:val="000000"/>
              </w:rPr>
              <w:t>ниципал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9390099990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310,08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222,60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222,60</w:t>
            </w:r>
          </w:p>
        </w:tc>
      </w:tr>
      <w:tr w:rsidR="00CD4486" w:rsidRPr="00812268" w:rsidTr="00812268">
        <w:trPr>
          <w:trHeight w:val="30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9390099990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Уплата налогов, сборов и иных плат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9390099990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4 649,32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9 269,58</w:t>
            </w:r>
          </w:p>
        </w:tc>
      </w:tr>
      <w:tr w:rsidR="00CD4486" w:rsidRPr="00812268" w:rsidTr="00812268">
        <w:trPr>
          <w:trHeight w:val="30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lastRenderedPageBreak/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4 649,32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9 269,58</w:t>
            </w:r>
          </w:p>
        </w:tc>
      </w:tr>
      <w:tr w:rsidR="00CD4486" w:rsidRPr="00812268" w:rsidTr="00812268">
        <w:trPr>
          <w:trHeight w:val="30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9800029980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4 649,32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9 269,58</w:t>
            </w:r>
          </w:p>
        </w:tc>
      </w:tr>
      <w:tr w:rsidR="00CD4486" w:rsidRPr="00812268" w:rsidTr="00812268">
        <w:trPr>
          <w:trHeight w:val="30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9800029980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4 649,32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9 269,58</w:t>
            </w:r>
          </w:p>
        </w:tc>
      </w:tr>
      <w:tr w:rsidR="00CD4486" w:rsidRPr="00812268" w:rsidTr="00812268">
        <w:trPr>
          <w:trHeight w:val="30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9800029980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4 649,32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9 269,58</w:t>
            </w:r>
          </w:p>
        </w:tc>
      </w:tr>
      <w:tr w:rsidR="00CD4486" w:rsidRPr="00812268" w:rsidTr="00812268">
        <w:trPr>
          <w:trHeight w:val="51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Национальная безопасность и прав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охран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0300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807,87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2 492,02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590,00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Защита населения и территории от чре</w:t>
            </w:r>
            <w:r w:rsidRPr="00812268">
              <w:rPr>
                <w:color w:val="000000"/>
              </w:rPr>
              <w:t>з</w:t>
            </w:r>
            <w:r w:rsidRPr="00812268">
              <w:rPr>
                <w:color w:val="000000"/>
              </w:rPr>
              <w:t>вычайных ситуаций природного и те</w:t>
            </w:r>
            <w:r w:rsidRPr="00812268">
              <w:rPr>
                <w:color w:val="000000"/>
              </w:rPr>
              <w:t>х</w:t>
            </w:r>
            <w:r w:rsidRPr="00812268">
              <w:rPr>
                <w:color w:val="000000"/>
              </w:rPr>
              <w:t>ногенного характера, гражданская об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400,82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208,32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Муниципальная программа "Создание мес</w:t>
            </w:r>
            <w:r w:rsidRPr="00812268">
              <w:rPr>
                <w:color w:val="000000"/>
              </w:rPr>
              <w:t>т</w:t>
            </w:r>
            <w:r w:rsidRPr="00812268">
              <w:rPr>
                <w:color w:val="000000"/>
              </w:rPr>
              <w:t>ной системы оповещения населения горо</w:t>
            </w:r>
            <w:r w:rsidRPr="00812268">
              <w:rPr>
                <w:color w:val="000000"/>
              </w:rPr>
              <w:t>д</w:t>
            </w:r>
            <w:r w:rsidRPr="00812268">
              <w:rPr>
                <w:color w:val="000000"/>
              </w:rPr>
              <w:t>ского поселения город Боровичи"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192,50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Муниципальная программа "Создание мес</w:t>
            </w:r>
            <w:r w:rsidRPr="00812268">
              <w:rPr>
                <w:color w:val="000000"/>
              </w:rPr>
              <w:t>т</w:t>
            </w:r>
            <w:r w:rsidRPr="00812268">
              <w:rPr>
                <w:color w:val="000000"/>
              </w:rPr>
              <w:t>ной системы оповещения населения горо</w:t>
            </w:r>
            <w:r w:rsidRPr="00812268">
              <w:rPr>
                <w:color w:val="000000"/>
              </w:rPr>
              <w:t>д</w:t>
            </w:r>
            <w:r w:rsidRPr="00812268">
              <w:rPr>
                <w:color w:val="000000"/>
              </w:rPr>
              <w:t>ского поселения город Боровичи"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192,50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51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Проведение мероприятий по созданию с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стемы оповещения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2200022210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192,50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2200022210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192,50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Иные закупки товаров, работ и услуг для обеспечения государственных (м</w:t>
            </w:r>
            <w:r w:rsidRPr="00812268">
              <w:rPr>
                <w:color w:val="000000"/>
              </w:rPr>
              <w:t>у</w:t>
            </w:r>
            <w:r w:rsidRPr="00812268">
              <w:rPr>
                <w:color w:val="000000"/>
              </w:rPr>
              <w:t>ниципал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2200022210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192,50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1021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Муниципальная программа "Обеспеч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ние общественного порядка и против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действие преступности в городском п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селении город Боровичи"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3400000000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208,32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208,32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1021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Муниципальная программа "Обеспеч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ние общественного порядка и против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действие преступности в городском п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селении город Боровичи"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3400000000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208,32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208,32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1021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Создание условий для участия общ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ственности в деятельности формиров</w:t>
            </w:r>
            <w:r w:rsidRPr="00812268">
              <w:rPr>
                <w:color w:val="000000"/>
              </w:rPr>
              <w:t>а</w:t>
            </w:r>
            <w:r w:rsidRPr="00812268">
              <w:rPr>
                <w:color w:val="000000"/>
              </w:rPr>
              <w:t>ний правоохранительной направленн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сти, народных дружин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3400013410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208,32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208,32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591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812268">
              <w:rPr>
                <w:color w:val="000000"/>
              </w:rPr>
              <w:t>у</w:t>
            </w:r>
            <w:r w:rsidRPr="00812268">
              <w:rPr>
                <w:color w:val="000000"/>
              </w:rPr>
              <w:t>дарственными (муниципальными) орг</w:t>
            </w:r>
            <w:r w:rsidRPr="00812268">
              <w:rPr>
                <w:color w:val="000000"/>
              </w:rPr>
              <w:t>а</w:t>
            </w:r>
            <w:r w:rsidRPr="00812268">
              <w:rPr>
                <w:color w:val="000000"/>
              </w:rPr>
              <w:t>нами, казенными учреждениями, орг</w:t>
            </w:r>
            <w:r w:rsidRPr="00812268">
              <w:rPr>
                <w:color w:val="000000"/>
              </w:rPr>
              <w:t>а</w:t>
            </w:r>
            <w:r w:rsidRPr="00812268">
              <w:rPr>
                <w:color w:val="000000"/>
              </w:rPr>
              <w:t xml:space="preserve">нами </w:t>
            </w:r>
            <w:r w:rsidRPr="00812268">
              <w:rPr>
                <w:color w:val="000000"/>
              </w:rPr>
              <w:lastRenderedPageBreak/>
              <w:t>упра</w:t>
            </w:r>
            <w:r w:rsidRPr="00812268">
              <w:rPr>
                <w:color w:val="000000"/>
              </w:rPr>
              <w:t>в</w:t>
            </w:r>
            <w:r w:rsidRPr="00812268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lastRenderedPageBreak/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3400013410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208,32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208,32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51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Расходы на выплаты персоналу казе</w:t>
            </w:r>
            <w:r w:rsidRPr="00812268">
              <w:rPr>
                <w:color w:val="000000"/>
              </w:rPr>
              <w:t>н</w:t>
            </w:r>
            <w:r w:rsidRPr="00812268">
              <w:rPr>
                <w:color w:val="000000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3400013410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208,32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208,32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0310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407,05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2 283,70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590,00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Муниципальная программа "Обеспеч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ние первичных мер пожарной безопа</w:t>
            </w:r>
            <w:r w:rsidRPr="00812268">
              <w:rPr>
                <w:color w:val="000000"/>
              </w:rPr>
              <w:t>с</w:t>
            </w:r>
            <w:r w:rsidRPr="00812268">
              <w:rPr>
                <w:color w:val="000000"/>
              </w:rPr>
              <w:t>ности на территории города Боровичи"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0310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407,05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2 283,70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590,00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Муниципальная программа "Обеспеч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ние первичных мер пожарной безопа</w:t>
            </w:r>
            <w:r w:rsidRPr="00812268">
              <w:rPr>
                <w:color w:val="000000"/>
              </w:rPr>
              <w:t>с</w:t>
            </w:r>
            <w:r w:rsidRPr="00812268">
              <w:rPr>
                <w:color w:val="000000"/>
              </w:rPr>
              <w:t>ности на территории города Боровичи"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0310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407,05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2 283,70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590,00</w:t>
            </w:r>
          </w:p>
        </w:tc>
      </w:tr>
      <w:tr w:rsidR="00CD4486" w:rsidRPr="00812268" w:rsidTr="00812268">
        <w:trPr>
          <w:trHeight w:val="1021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Обеспечение беспрепятственного пр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езда пожарной техники к месту пожара и источникам противопожарного вод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снабжения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0310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2400023570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138,93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200,00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200,00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0310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2400023570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138,93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200,00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200,00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Иные закупки товаров, работ и услуг для обеспечения государственных (м</w:t>
            </w:r>
            <w:r w:rsidRPr="00812268">
              <w:rPr>
                <w:color w:val="000000"/>
              </w:rPr>
              <w:t>у</w:t>
            </w:r>
            <w:r w:rsidRPr="00812268">
              <w:rPr>
                <w:color w:val="000000"/>
              </w:rPr>
              <w:t>ниципал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0310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2400023570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138,93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200,00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200,00</w:t>
            </w:r>
          </w:p>
        </w:tc>
      </w:tr>
      <w:tr w:rsidR="00CD4486" w:rsidRPr="00812268" w:rsidTr="00812268">
        <w:trPr>
          <w:trHeight w:val="51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Обеспечение надлежащего состояния источников противопожарного вод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снабжения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0310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2400023590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207,05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1 878,70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300,00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0310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2400023590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207,05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1 878,70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300,00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Иные закупки товаров, работ и услуг для обеспечения государственных (м</w:t>
            </w:r>
            <w:r w:rsidRPr="00812268">
              <w:rPr>
                <w:color w:val="000000"/>
              </w:rPr>
              <w:t>у</w:t>
            </w:r>
            <w:r w:rsidRPr="00812268">
              <w:rPr>
                <w:color w:val="000000"/>
              </w:rPr>
              <w:t>ниципал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0310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2400023590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207,05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1 878,70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300,00</w:t>
            </w:r>
          </w:p>
        </w:tc>
      </w:tr>
      <w:tr w:rsidR="00CD4486" w:rsidRPr="00812268" w:rsidTr="00812268">
        <w:trPr>
          <w:trHeight w:val="1276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Организация обучения населения мерам п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жарной безопасности и пропаганда в области пожарной безопасности, соде</w:t>
            </w:r>
            <w:r w:rsidRPr="00812268">
              <w:rPr>
                <w:color w:val="000000"/>
              </w:rPr>
              <w:t>й</w:t>
            </w:r>
            <w:r w:rsidRPr="00812268">
              <w:rPr>
                <w:color w:val="000000"/>
              </w:rPr>
              <w:t>ствию распространению пожарно-технических зн</w:t>
            </w:r>
            <w:r w:rsidRPr="00812268">
              <w:rPr>
                <w:color w:val="000000"/>
              </w:rPr>
              <w:t>а</w:t>
            </w:r>
            <w:r w:rsidRPr="00812268">
              <w:rPr>
                <w:color w:val="000000"/>
              </w:rPr>
              <w:t>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0310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2400023600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61,08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205,00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90,00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0310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2400023600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61,08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205,00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90,00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Иные закупки товаров, работ и услуг для обеспечения государственных (м</w:t>
            </w:r>
            <w:r w:rsidRPr="00812268">
              <w:rPr>
                <w:color w:val="000000"/>
              </w:rPr>
              <w:t>у</w:t>
            </w:r>
            <w:r w:rsidRPr="00812268">
              <w:rPr>
                <w:color w:val="000000"/>
              </w:rPr>
              <w:t>ниципал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0310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2400023600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61,08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205,00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90,00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0400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158 285,59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45 416,42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46 580,12</w:t>
            </w:r>
          </w:p>
        </w:tc>
      </w:tr>
      <w:tr w:rsidR="00CD4486" w:rsidRPr="00812268" w:rsidTr="00812268">
        <w:trPr>
          <w:trHeight w:val="30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lastRenderedPageBreak/>
              <w:t>Транспорт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0408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3 045,09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3 000,00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3 000,00</w:t>
            </w:r>
          </w:p>
        </w:tc>
      </w:tr>
      <w:tr w:rsidR="00CD4486" w:rsidRPr="00812268" w:rsidTr="00812268">
        <w:trPr>
          <w:trHeight w:val="1531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Муниципальная программа "Обеспеч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ние мер социальной поддержки отдел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 кат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горий граждан при проезде на автомобильном транспорте общего пользования горо</w:t>
            </w:r>
            <w:r w:rsidRPr="00812268">
              <w:rPr>
                <w:color w:val="000000"/>
              </w:rPr>
              <w:t>д</w:t>
            </w:r>
            <w:r w:rsidRPr="00812268">
              <w:rPr>
                <w:color w:val="000000"/>
              </w:rPr>
              <w:t xml:space="preserve">ского сообщения в границах </w:t>
            </w:r>
            <w:proofErr w:type="spellStart"/>
            <w:r w:rsidRPr="00812268">
              <w:rPr>
                <w:color w:val="000000"/>
              </w:rPr>
              <w:t>г.Боровичи</w:t>
            </w:r>
            <w:proofErr w:type="spellEnd"/>
            <w:r w:rsidRPr="00812268">
              <w:rPr>
                <w:color w:val="000000"/>
              </w:rPr>
              <w:t xml:space="preserve"> на 2018-2020 г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0408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2 964,00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1531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Муниципальная программа "Обеспеч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ние мер социальной поддержки отдел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 кат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горий граждан при проезде на автомобильном транспорте общего пользования горо</w:t>
            </w:r>
            <w:r w:rsidRPr="00812268">
              <w:rPr>
                <w:color w:val="000000"/>
              </w:rPr>
              <w:t>д</w:t>
            </w:r>
            <w:r w:rsidRPr="00812268">
              <w:rPr>
                <w:color w:val="000000"/>
              </w:rPr>
              <w:t xml:space="preserve">ского сообщения в границах </w:t>
            </w:r>
            <w:proofErr w:type="spellStart"/>
            <w:r w:rsidRPr="00812268">
              <w:rPr>
                <w:color w:val="000000"/>
              </w:rPr>
              <w:t>г.Боровичи</w:t>
            </w:r>
            <w:proofErr w:type="spellEnd"/>
            <w:r w:rsidRPr="00812268">
              <w:rPr>
                <w:color w:val="000000"/>
              </w:rPr>
              <w:t xml:space="preserve"> на 2018-2020 г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0408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2 964,00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1276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Возмещение недополученных доходов от перевозок граждан на автомобильном транспорте общего пользования горо</w:t>
            </w:r>
            <w:r w:rsidRPr="00812268">
              <w:rPr>
                <w:color w:val="000000"/>
              </w:rPr>
              <w:t>д</w:t>
            </w:r>
            <w:r w:rsidRPr="00812268">
              <w:rPr>
                <w:color w:val="000000"/>
              </w:rPr>
              <w:t>ского соо</w:t>
            </w:r>
            <w:r w:rsidRPr="00812268">
              <w:rPr>
                <w:color w:val="000000"/>
              </w:rPr>
              <w:t>б</w:t>
            </w:r>
            <w:r w:rsidRPr="00812268">
              <w:rPr>
                <w:color w:val="000000"/>
              </w:rPr>
              <w:t>щения в границах г. Боровичи по проездным билетам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0408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0400023210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2 964,00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0408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0400023210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2 964,00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1021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Субсидии юридическим лицам (кроме некоммерческих организаций), индив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дуальным предпринимателям, физич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ским лицам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0408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0400023210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2 964,00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Прочие расходы, не отнесенные к мун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ципальным программам города Боров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чи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0408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9300000000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81,09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3 000,00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3 000,00</w:t>
            </w:r>
          </w:p>
        </w:tc>
      </w:tr>
      <w:tr w:rsidR="00CD4486" w:rsidRPr="00812268" w:rsidTr="00812268">
        <w:trPr>
          <w:trHeight w:val="51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Обеспечение деятельности по иным н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пр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граммным мероприятиям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0408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9390000000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81,09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3 000,00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3 000,00</w:t>
            </w:r>
          </w:p>
        </w:tc>
      </w:tr>
      <w:tr w:rsidR="00CD4486" w:rsidRPr="00812268" w:rsidTr="00812268">
        <w:trPr>
          <w:trHeight w:val="1276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Возмещение недополученных доходов от перевозок граждан на автомобильном транспорте общего пользования горо</w:t>
            </w:r>
            <w:r w:rsidRPr="00812268">
              <w:rPr>
                <w:color w:val="000000"/>
              </w:rPr>
              <w:t>д</w:t>
            </w:r>
            <w:r w:rsidRPr="00812268">
              <w:rPr>
                <w:color w:val="000000"/>
              </w:rPr>
              <w:t>ского соо</w:t>
            </w:r>
            <w:r w:rsidRPr="00812268">
              <w:rPr>
                <w:color w:val="000000"/>
              </w:rPr>
              <w:t>б</w:t>
            </w:r>
            <w:r w:rsidRPr="00812268">
              <w:rPr>
                <w:color w:val="000000"/>
              </w:rPr>
              <w:t>щения в границах г. Боровичи по проездным билетам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0408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9390023210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2 915,78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3 000,00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0408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9390023210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2 915,78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3 000,00</w:t>
            </w:r>
          </w:p>
        </w:tc>
      </w:tr>
      <w:tr w:rsidR="00CD4486" w:rsidRPr="00812268" w:rsidTr="00812268">
        <w:trPr>
          <w:trHeight w:val="1021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Субсидии юридическим лицам (кроме некоммерческих организаций), индив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дуальным предпринимателям, физич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ским лицам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0408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9390023210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2 915,78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3 000,00</w:t>
            </w:r>
          </w:p>
        </w:tc>
      </w:tr>
      <w:tr w:rsidR="00CD4486" w:rsidRPr="00812268" w:rsidTr="00812268">
        <w:trPr>
          <w:trHeight w:val="51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Организация транспортного обслужив</w:t>
            </w:r>
            <w:r w:rsidRPr="00812268">
              <w:rPr>
                <w:color w:val="000000"/>
              </w:rPr>
              <w:t>а</w:t>
            </w:r>
            <w:r w:rsidRPr="00812268">
              <w:rPr>
                <w:color w:val="000000"/>
              </w:rPr>
              <w:t>ния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0408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9390029100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81,09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84,22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lastRenderedPageBreak/>
              <w:t>Закупка товаров, работ и услуг для обеспечения государственных (муниц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0408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9390029100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81,09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84,22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Иные закупки товаров, работ и услуг для обеспечения государственных (м</w:t>
            </w:r>
            <w:r w:rsidRPr="00812268">
              <w:rPr>
                <w:color w:val="000000"/>
              </w:rPr>
              <w:t>у</w:t>
            </w:r>
            <w:r w:rsidRPr="00812268">
              <w:rPr>
                <w:color w:val="000000"/>
              </w:rPr>
              <w:t>ниципал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0408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9390029100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81,09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84,22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147 672,11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41 966,42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43 580,12</w:t>
            </w:r>
          </w:p>
        </w:tc>
      </w:tr>
      <w:tr w:rsidR="00CD4486" w:rsidRPr="00812268" w:rsidTr="00812268">
        <w:trPr>
          <w:trHeight w:val="1276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Муниципальная программа "Строител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ство, реконструкция, капитальный р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монт, ремонт и содержание автом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бильных дорог местного значения в границах города Боровичи на 2018-2020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144 357,88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1276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Муниципальная программа "Строител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ство, реконструкция, капитальный р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монт, ремонт и содержание автом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бильных дорог местного значения в границах города Боровичи на 2018-2020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144 357,88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51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Капитальный ремонт и ремонт автом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1100023500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5 357,16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1100023500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318,28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Иные закупки товаров, работ и услуг для обеспечения государственных (м</w:t>
            </w:r>
            <w:r w:rsidRPr="00812268">
              <w:rPr>
                <w:color w:val="000000"/>
              </w:rPr>
              <w:t>у</w:t>
            </w:r>
            <w:r w:rsidRPr="00812268">
              <w:rPr>
                <w:color w:val="000000"/>
              </w:rPr>
              <w:t>ниципал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1100023500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318,28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Капитальные вложения в объекты гос</w:t>
            </w:r>
            <w:r w:rsidRPr="00812268">
              <w:rPr>
                <w:color w:val="000000"/>
              </w:rPr>
              <w:t>у</w:t>
            </w:r>
            <w:r w:rsidRPr="00812268">
              <w:rPr>
                <w:color w:val="000000"/>
              </w:rPr>
              <w:t>дарственной (муниципальной) со</w:t>
            </w:r>
            <w:r w:rsidRPr="00812268">
              <w:rPr>
                <w:color w:val="000000"/>
              </w:rPr>
              <w:t>б</w:t>
            </w:r>
            <w:r w:rsidRPr="00812268">
              <w:rPr>
                <w:color w:val="000000"/>
              </w:rPr>
              <w:t>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1100023500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5 038,88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1100023500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5 038,88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51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Содержание автомобильных дорог местного значения и инженерных сетей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1100023510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20 961,22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1100023510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20 961,22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Иные закупки товаров, работ и услуг для обеспечения государственных (м</w:t>
            </w:r>
            <w:r w:rsidRPr="00812268">
              <w:rPr>
                <w:color w:val="000000"/>
              </w:rPr>
              <w:t>у</w:t>
            </w:r>
            <w:r w:rsidRPr="00812268">
              <w:rPr>
                <w:color w:val="000000"/>
              </w:rPr>
              <w:t>ниципал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1100023510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20 961,22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1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 xml:space="preserve">Осуществление дорожной деятельности в отношении </w:t>
            </w:r>
            <w:r w:rsidRPr="00812268">
              <w:rPr>
                <w:color w:val="000000"/>
              </w:rPr>
              <w:lastRenderedPageBreak/>
              <w:t>автомобильных дорог о</w:t>
            </w:r>
            <w:r w:rsidRPr="00812268">
              <w:rPr>
                <w:color w:val="000000"/>
              </w:rPr>
              <w:t>б</w:t>
            </w:r>
            <w:r w:rsidRPr="00812268">
              <w:rPr>
                <w:color w:val="000000"/>
              </w:rPr>
              <w:t>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lastRenderedPageBreak/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1100071520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12 400,00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1100071520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12 400,00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Иные закупки товаров, работ и услуг для обеспечения государственных (м</w:t>
            </w:r>
            <w:r w:rsidRPr="00812268">
              <w:rPr>
                <w:color w:val="000000"/>
              </w:rPr>
              <w:t>у</w:t>
            </w:r>
            <w:r w:rsidRPr="00812268">
              <w:rPr>
                <w:color w:val="000000"/>
              </w:rPr>
              <w:t>ниципал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1100071520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12 400,00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1786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Расходы по реализации правовых актов Пр</w:t>
            </w:r>
            <w:r w:rsidRPr="00812268">
              <w:rPr>
                <w:color w:val="000000"/>
              </w:rPr>
              <w:t>а</w:t>
            </w:r>
            <w:r w:rsidRPr="00812268">
              <w:rPr>
                <w:color w:val="000000"/>
              </w:rPr>
              <w:t>вительства Новгородской области по вопросам проектирования, стро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тельства, реко</w:t>
            </w:r>
            <w:r w:rsidRPr="00812268">
              <w:rPr>
                <w:color w:val="000000"/>
              </w:rPr>
              <w:t>н</w:t>
            </w:r>
            <w:r w:rsidRPr="00812268">
              <w:rPr>
                <w:color w:val="000000"/>
              </w:rPr>
              <w:t>струкции, капитального ремонта и ремонта автомобильных д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рог общего пользования местного зн</w:t>
            </w:r>
            <w:r w:rsidRPr="00812268">
              <w:rPr>
                <w:color w:val="000000"/>
              </w:rPr>
              <w:t>а</w:t>
            </w:r>
            <w:r w:rsidRPr="00812268">
              <w:rPr>
                <w:color w:val="000000"/>
              </w:rPr>
              <w:t>чения за счет средств областного бю</w:t>
            </w:r>
            <w:r w:rsidRPr="00812268">
              <w:rPr>
                <w:color w:val="000000"/>
              </w:rPr>
              <w:t>д</w:t>
            </w:r>
            <w:r w:rsidRPr="00812268">
              <w:rPr>
                <w:color w:val="000000"/>
              </w:rPr>
              <w:t>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1100071540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98 986,90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1100071540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69 079,00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Иные закупки товаров, работ и услуг для обеспечения государственных (м</w:t>
            </w:r>
            <w:r w:rsidRPr="00812268">
              <w:rPr>
                <w:color w:val="000000"/>
              </w:rPr>
              <w:t>у</w:t>
            </w:r>
            <w:r w:rsidRPr="00812268">
              <w:rPr>
                <w:color w:val="000000"/>
              </w:rPr>
              <w:t>ниципал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1100071540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69 079,00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Капитальные вложения в объекты гос</w:t>
            </w:r>
            <w:r w:rsidRPr="00812268">
              <w:rPr>
                <w:color w:val="000000"/>
              </w:rPr>
              <w:t>у</w:t>
            </w:r>
            <w:r w:rsidRPr="00812268">
              <w:rPr>
                <w:color w:val="000000"/>
              </w:rPr>
              <w:t>дарственной (муниципальной) со</w:t>
            </w:r>
            <w:r w:rsidRPr="00812268">
              <w:rPr>
                <w:color w:val="000000"/>
              </w:rPr>
              <w:t>б</w:t>
            </w:r>
            <w:r w:rsidRPr="00812268">
              <w:rPr>
                <w:color w:val="000000"/>
              </w:rPr>
              <w:t>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1100071540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29 907,90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1100071540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29 907,90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1276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Расходы на осуществление дорожной деятельности в отношении автомобил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 дорог общего пользования местн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го значения за счет иных межбюдже</w:t>
            </w:r>
            <w:r w:rsidRPr="00812268">
              <w:rPr>
                <w:color w:val="000000"/>
              </w:rPr>
              <w:t>т</w:t>
            </w:r>
            <w:r w:rsidRPr="00812268">
              <w:rPr>
                <w:color w:val="000000"/>
              </w:rPr>
              <w:t>ных трансфертов из бюджета муниц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1100091110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4 999,77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1100091110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4 999,77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Иные закупки товаров, работ и услуг для обеспечения государственных (м</w:t>
            </w:r>
            <w:r w:rsidRPr="00812268">
              <w:rPr>
                <w:color w:val="000000"/>
              </w:rPr>
              <w:t>у</w:t>
            </w:r>
            <w:r w:rsidRPr="00812268">
              <w:rPr>
                <w:color w:val="000000"/>
              </w:rPr>
              <w:t>ниципал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1100091110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4 999,77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1021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4"/>
              <w:rPr>
                <w:color w:val="000000"/>
              </w:rPr>
            </w:pPr>
            <w:proofErr w:type="spellStart"/>
            <w:r w:rsidRPr="00812268">
              <w:rPr>
                <w:color w:val="000000"/>
              </w:rPr>
              <w:t>Софинансирование</w:t>
            </w:r>
            <w:proofErr w:type="spellEnd"/>
            <w:r w:rsidRPr="00812268">
              <w:rPr>
                <w:color w:val="000000"/>
              </w:rPr>
              <w:t xml:space="preserve"> на осуществление д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рожной деятельности в отношении автомобильных дорог общего пользов</w:t>
            </w:r>
            <w:r w:rsidRPr="00812268">
              <w:rPr>
                <w:color w:val="000000"/>
              </w:rPr>
              <w:t>а</w:t>
            </w:r>
            <w:r w:rsidRPr="00812268">
              <w:rPr>
                <w:color w:val="000000"/>
              </w:rPr>
              <w:t>ния  местн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11000S1520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652,70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lastRenderedPageBreak/>
              <w:t>Закупка товаров, работ и услуг для обеспечения государственных (муниц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11000S1520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652,70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Иные закупки товаров, работ и услуг для обеспечения государственных (м</w:t>
            </w:r>
            <w:r w:rsidRPr="00812268">
              <w:rPr>
                <w:color w:val="000000"/>
              </w:rPr>
              <w:t>у</w:t>
            </w:r>
            <w:r w:rsidRPr="00812268">
              <w:rPr>
                <w:color w:val="000000"/>
              </w:rPr>
              <w:t>ниципал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11000S1520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652,70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1786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Расходы по реализации правовых актов Пр</w:t>
            </w:r>
            <w:r w:rsidRPr="00812268">
              <w:rPr>
                <w:color w:val="000000"/>
              </w:rPr>
              <w:t>а</w:t>
            </w:r>
            <w:r w:rsidRPr="00812268">
              <w:rPr>
                <w:color w:val="000000"/>
              </w:rPr>
              <w:t>вительства Новгородской области по вопросам проектирования, стро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тельства, реко</w:t>
            </w:r>
            <w:r w:rsidRPr="00812268">
              <w:rPr>
                <w:color w:val="000000"/>
              </w:rPr>
              <w:t>н</w:t>
            </w:r>
            <w:r w:rsidRPr="00812268">
              <w:rPr>
                <w:color w:val="000000"/>
              </w:rPr>
              <w:t>струкции, капитального ремонта и ремонта автомобильных д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рог общего пользования местного зн</w:t>
            </w:r>
            <w:r w:rsidRPr="00812268">
              <w:rPr>
                <w:color w:val="000000"/>
              </w:rPr>
              <w:t>а</w:t>
            </w:r>
            <w:r w:rsidRPr="00812268">
              <w:rPr>
                <w:color w:val="000000"/>
              </w:rPr>
              <w:t>чения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11000S1540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1 000,12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11000S1540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697,90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Иные закупки товаров, работ и услуг для обеспечения государственных (м</w:t>
            </w:r>
            <w:r w:rsidRPr="00812268">
              <w:rPr>
                <w:color w:val="000000"/>
              </w:rPr>
              <w:t>у</w:t>
            </w:r>
            <w:r w:rsidRPr="00812268">
              <w:rPr>
                <w:color w:val="000000"/>
              </w:rPr>
              <w:t>ниципал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11000S1540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697,90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Капитальные вложения в объекты гос</w:t>
            </w:r>
            <w:r w:rsidRPr="00812268">
              <w:rPr>
                <w:color w:val="000000"/>
              </w:rPr>
              <w:t>у</w:t>
            </w:r>
            <w:r w:rsidRPr="00812268">
              <w:rPr>
                <w:color w:val="000000"/>
              </w:rPr>
              <w:t>дарственной (муниципальной) со</w:t>
            </w:r>
            <w:r w:rsidRPr="00812268">
              <w:rPr>
                <w:color w:val="000000"/>
              </w:rPr>
              <w:t>б</w:t>
            </w:r>
            <w:r w:rsidRPr="00812268">
              <w:rPr>
                <w:color w:val="000000"/>
              </w:rPr>
              <w:t>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11000S1540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302,22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11000S1540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302,22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Муниципальная программа "Повыш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ние безопасности дорожного движения в городе Боровичи на 2018-2020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3 314,23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Муниципальная программа "Повыш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ние безопасности дорожного движения в городе Боровичи на 2018-2020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3 314,23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51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Улучшение качества средств регулир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вания дорожного движения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2100023750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3 314,23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2100023750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3 314,23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Иные закупки товаров, работ и услуг для обеспечения государственных (м</w:t>
            </w:r>
            <w:r w:rsidRPr="00812268">
              <w:rPr>
                <w:color w:val="000000"/>
              </w:rPr>
              <w:t>у</w:t>
            </w:r>
            <w:r w:rsidRPr="00812268">
              <w:rPr>
                <w:color w:val="000000"/>
              </w:rPr>
              <w:t>ниципал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2100023750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3 314,23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Прочие расходы, не отнесенные к мун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ципальным программам города Боров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чи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9300000000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41 966,42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43 580,12</w:t>
            </w:r>
          </w:p>
        </w:tc>
      </w:tr>
      <w:tr w:rsidR="00CD4486" w:rsidRPr="00812268" w:rsidTr="00812268">
        <w:trPr>
          <w:trHeight w:val="51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Обеспечение деятельности по иным н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пр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граммным мероприятиям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9390000000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41 966,42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43 580,12</w:t>
            </w:r>
          </w:p>
        </w:tc>
      </w:tr>
      <w:tr w:rsidR="00CD4486" w:rsidRPr="00812268" w:rsidTr="00812268">
        <w:trPr>
          <w:trHeight w:val="51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lastRenderedPageBreak/>
              <w:t>Содержание автомобильных дорог местного значения и инженерных сетей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9390023510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25 913,46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27 027,16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9390023510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25 913,46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27 027,16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Иные закупки товаров, работ и услуг для обеспечения государственных (м</w:t>
            </w:r>
            <w:r w:rsidRPr="00812268">
              <w:rPr>
                <w:color w:val="000000"/>
              </w:rPr>
              <w:t>у</w:t>
            </w:r>
            <w:r w:rsidRPr="00812268">
              <w:rPr>
                <w:color w:val="000000"/>
              </w:rPr>
              <w:t>ниципал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9390023510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25 913,46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27 027,16</w:t>
            </w:r>
          </w:p>
        </w:tc>
      </w:tr>
      <w:tr w:rsidR="00CD4486" w:rsidRPr="00812268" w:rsidTr="00812268">
        <w:trPr>
          <w:trHeight w:val="51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Улучшение качества средств регулир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вания дорожного движения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9390023750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3 000,00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3 500,00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9390023750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3 000,00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3 500,00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Иные закупки товаров, работ и услуг для обеспечения государственных (м</w:t>
            </w:r>
            <w:r w:rsidRPr="00812268">
              <w:rPr>
                <w:color w:val="000000"/>
              </w:rPr>
              <w:t>у</w:t>
            </w:r>
            <w:r w:rsidRPr="00812268">
              <w:rPr>
                <w:color w:val="000000"/>
              </w:rPr>
              <w:t>ниципал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9390023750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3 000,00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3 500,00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Осуществление дорожной деятельности в отношении автомобильных дорог о</w:t>
            </w:r>
            <w:r w:rsidRPr="00812268">
              <w:rPr>
                <w:color w:val="000000"/>
              </w:rPr>
              <w:t>б</w:t>
            </w:r>
            <w:r w:rsidRPr="00812268">
              <w:rPr>
                <w:color w:val="000000"/>
              </w:rPr>
              <w:t>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9390071520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12 400,00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12 400,00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9390071520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12 400,00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12 400,00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Иные закупки товаров, работ и услуг для обеспечения государственных (м</w:t>
            </w:r>
            <w:r w:rsidRPr="00812268">
              <w:rPr>
                <w:color w:val="000000"/>
              </w:rPr>
              <w:t>у</w:t>
            </w:r>
            <w:r w:rsidRPr="00812268">
              <w:rPr>
                <w:color w:val="000000"/>
              </w:rPr>
              <w:t>ниципал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9390071520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12 400,00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12 400,00</w:t>
            </w:r>
          </w:p>
        </w:tc>
      </w:tr>
      <w:tr w:rsidR="00CD4486" w:rsidRPr="00812268" w:rsidTr="00812268">
        <w:trPr>
          <w:trHeight w:val="1021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4"/>
              <w:rPr>
                <w:color w:val="000000"/>
              </w:rPr>
            </w:pPr>
            <w:proofErr w:type="spellStart"/>
            <w:r w:rsidRPr="00812268">
              <w:rPr>
                <w:color w:val="000000"/>
              </w:rPr>
              <w:t>Софинансирование</w:t>
            </w:r>
            <w:proofErr w:type="spellEnd"/>
            <w:r w:rsidRPr="00812268">
              <w:rPr>
                <w:color w:val="000000"/>
              </w:rPr>
              <w:t xml:space="preserve"> на осуществление д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рожной деятельности в отношении автомобильных дорог общего пользов</w:t>
            </w:r>
            <w:r w:rsidRPr="00812268">
              <w:rPr>
                <w:color w:val="000000"/>
              </w:rPr>
              <w:t>а</w:t>
            </w:r>
            <w:r w:rsidRPr="00812268">
              <w:rPr>
                <w:color w:val="000000"/>
              </w:rPr>
              <w:t>ния  местн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93900S1520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652,96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652,96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93900S1520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652,96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652,96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Иные закупки товаров, работ и услуг для обеспечения государственных (м</w:t>
            </w:r>
            <w:r w:rsidRPr="00812268">
              <w:rPr>
                <w:color w:val="000000"/>
              </w:rPr>
              <w:t>у</w:t>
            </w:r>
            <w:r w:rsidRPr="00812268">
              <w:rPr>
                <w:color w:val="000000"/>
              </w:rPr>
              <w:t>ниципал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93900S1520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652,96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652,96</w:t>
            </w:r>
          </w:p>
        </w:tc>
      </w:tr>
      <w:tr w:rsidR="00CD4486" w:rsidRPr="00812268" w:rsidTr="00812268">
        <w:trPr>
          <w:trHeight w:val="51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Другие вопросы в области национал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7 568,39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450,00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Муниципальная программа "Развитие арх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тектуры и градостроительства в городе Б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ровичи на 2018-2020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1 327,54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1276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lastRenderedPageBreak/>
              <w:t>Подпрограмма "Организация разрабо</w:t>
            </w:r>
            <w:r w:rsidRPr="00812268">
              <w:rPr>
                <w:color w:val="000000"/>
              </w:rPr>
              <w:t>т</w:t>
            </w:r>
            <w:r w:rsidRPr="00812268">
              <w:rPr>
                <w:color w:val="000000"/>
              </w:rPr>
              <w:t>ки и корректировки документации те</w:t>
            </w:r>
            <w:r w:rsidRPr="00812268">
              <w:rPr>
                <w:color w:val="000000"/>
              </w:rPr>
              <w:t>р</w:t>
            </w:r>
            <w:r w:rsidRPr="00812268">
              <w:rPr>
                <w:color w:val="000000"/>
              </w:rPr>
              <w:t>риториального планирования и град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строительного зонирования города Б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ровичи"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1 027,54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51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Подготовка и утверждение документ</w:t>
            </w:r>
            <w:r w:rsidRPr="00812268">
              <w:rPr>
                <w:color w:val="000000"/>
              </w:rPr>
              <w:t>а</w:t>
            </w:r>
            <w:r w:rsidRPr="00812268">
              <w:rPr>
                <w:color w:val="000000"/>
              </w:rPr>
              <w:t>ции по планировке территории в городе Боровичи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2310023480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1 019,00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2310023480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1 019,00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Иные закупки товаров, работ и услуг для обеспечения государственных (м</w:t>
            </w:r>
            <w:r w:rsidRPr="00812268">
              <w:rPr>
                <w:color w:val="000000"/>
              </w:rPr>
              <w:t>у</w:t>
            </w:r>
            <w:r w:rsidRPr="00812268">
              <w:rPr>
                <w:color w:val="000000"/>
              </w:rPr>
              <w:t>ниципал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2310023480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1 019,00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Подготовка документации по инжене</w:t>
            </w:r>
            <w:r w:rsidRPr="00812268">
              <w:rPr>
                <w:color w:val="000000"/>
              </w:rPr>
              <w:t>р</w:t>
            </w:r>
            <w:r w:rsidRPr="00812268">
              <w:rPr>
                <w:color w:val="000000"/>
              </w:rPr>
              <w:t>но-геодезическим и инженерно-геологическим изысканиям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2310023490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8,54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2310023490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8,54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Иные закупки товаров, работ и услуг для обеспечения государственных (м</w:t>
            </w:r>
            <w:r w:rsidRPr="00812268">
              <w:rPr>
                <w:color w:val="000000"/>
              </w:rPr>
              <w:t>у</w:t>
            </w:r>
            <w:r w:rsidRPr="00812268">
              <w:rPr>
                <w:color w:val="000000"/>
              </w:rPr>
              <w:t>ниципал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2310023490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8,54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Подпрограмма "Разработка и утвержд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ние градостроительных планов земел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 участков"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300,00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Разработка и утверждение градостро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тел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 планов земельных участков как отдел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ного документа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2320023470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300,00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2320023470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300,00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Иные закупки товаров, работ и услуг для обеспечения государственных (м</w:t>
            </w:r>
            <w:r w:rsidRPr="00812268">
              <w:rPr>
                <w:color w:val="000000"/>
              </w:rPr>
              <w:t>у</w:t>
            </w:r>
            <w:r w:rsidRPr="00812268">
              <w:rPr>
                <w:color w:val="000000"/>
              </w:rPr>
              <w:t>ниципал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2320023470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300,00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Муниципальная программа "Управл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ние муниципальным имуществом и з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мельными ресурсами города Боровичи"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187,20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450,00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Муниципальная программа "Управл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ние муниципальным имуществом и з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мельными ресурсами города Боровичи"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187,20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450,00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lastRenderedPageBreak/>
              <w:t>Организация выполнения кадастровых работ по земельным участкам и работ по оценке рыночной стоимости земел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 участков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2900023680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187,20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450,00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2900023680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187,20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450,00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Иные закупки товаров, работ и услуг для обеспечения государственных (м</w:t>
            </w:r>
            <w:r w:rsidRPr="00812268">
              <w:rPr>
                <w:color w:val="000000"/>
              </w:rPr>
              <w:t>у</w:t>
            </w:r>
            <w:r w:rsidRPr="00812268">
              <w:rPr>
                <w:color w:val="000000"/>
              </w:rPr>
              <w:t>ниципал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2900023680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187,20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450,00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Прочие расходы, не отнесенные к мун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ципальным программам города Боров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чи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9300000000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6 053,65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51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Обеспечение деятельности по иным н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пр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граммным мероприятиям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9390000000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6 053,65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51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Расходы, связанные с изъятием земел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 xml:space="preserve">ного участка по адресу </w:t>
            </w:r>
            <w:proofErr w:type="spellStart"/>
            <w:r w:rsidRPr="00812268">
              <w:rPr>
                <w:color w:val="000000"/>
              </w:rPr>
              <w:t>г.Боровичи</w:t>
            </w:r>
            <w:proofErr w:type="spellEnd"/>
            <w:r w:rsidR="00812268">
              <w:rPr>
                <w:color w:val="000000"/>
              </w:rPr>
              <w:t>,</w:t>
            </w:r>
            <w:r w:rsidRPr="00812268">
              <w:rPr>
                <w:color w:val="000000"/>
              </w:rPr>
              <w:t xml:space="preserve"> пл.1</w:t>
            </w:r>
            <w:r w:rsidR="00812268">
              <w:rPr>
                <w:color w:val="000000"/>
              </w:rPr>
              <w:t xml:space="preserve"> </w:t>
            </w:r>
            <w:r w:rsidRPr="00812268">
              <w:rPr>
                <w:color w:val="000000"/>
              </w:rPr>
              <w:t>Мая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9390023440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5 994,35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9390023440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5 994,35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Уплата налогов, сборов и иных плат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9390023440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5 994,35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Прочие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9390099990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59,30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9390099990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59,30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9390099990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59,30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0500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191 026,12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98 214,30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89 308,70</w:t>
            </w:r>
          </w:p>
        </w:tc>
      </w:tr>
      <w:tr w:rsidR="00CD4486" w:rsidRPr="00812268" w:rsidTr="00812268">
        <w:trPr>
          <w:trHeight w:val="30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10 929,42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13 677,00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10 561,70</w:t>
            </w:r>
          </w:p>
        </w:tc>
      </w:tr>
      <w:tr w:rsidR="00CD4486" w:rsidRPr="00812268" w:rsidTr="00812268">
        <w:trPr>
          <w:trHeight w:val="1021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Муниципальная программа "Комплек</w:t>
            </w:r>
            <w:r w:rsidRPr="00812268">
              <w:rPr>
                <w:color w:val="000000"/>
              </w:rPr>
              <w:t>с</w:t>
            </w:r>
            <w:r w:rsidRPr="00812268">
              <w:rPr>
                <w:color w:val="000000"/>
              </w:rPr>
              <w:t>ное развитие систем коммунальной и</w:t>
            </w:r>
            <w:r w:rsidRPr="00812268">
              <w:rPr>
                <w:color w:val="000000"/>
              </w:rPr>
              <w:t>н</w:t>
            </w:r>
            <w:r w:rsidRPr="00812268">
              <w:rPr>
                <w:color w:val="000000"/>
              </w:rPr>
              <w:t>фрастру</w:t>
            </w:r>
            <w:r w:rsidRPr="00812268">
              <w:rPr>
                <w:color w:val="000000"/>
              </w:rPr>
              <w:t>к</w:t>
            </w:r>
            <w:r w:rsidRPr="00812268">
              <w:rPr>
                <w:color w:val="000000"/>
              </w:rPr>
              <w:t>туры на 2014-2018 годы и на период до 2020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1 070,00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51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Подпрограмма "Капитальный ремонт мун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ципального имущества"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0640000000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1 070,00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Проведение работ по капитальному р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монту муниципального имущества и его констру</w:t>
            </w:r>
            <w:r w:rsidRPr="00812268">
              <w:rPr>
                <w:color w:val="000000"/>
              </w:rPr>
              <w:t>к</w:t>
            </w:r>
            <w:r w:rsidRPr="00812268">
              <w:rPr>
                <w:color w:val="000000"/>
              </w:rPr>
              <w:t>тивных элементов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0640028200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1 070,00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0640028200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1 070,00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Иные закупки товаров, работ и услуг для обеспечения государственных (м</w:t>
            </w:r>
            <w:r w:rsidRPr="00812268">
              <w:rPr>
                <w:color w:val="000000"/>
              </w:rPr>
              <w:t>у</w:t>
            </w:r>
            <w:r w:rsidRPr="00812268">
              <w:rPr>
                <w:color w:val="000000"/>
              </w:rPr>
              <w:t>ниципал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0640028200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1 070,00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1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Муниципальная программа "Управл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ние муниципаль</w:t>
            </w:r>
            <w:r w:rsidRPr="00812268">
              <w:rPr>
                <w:color w:val="000000"/>
              </w:rPr>
              <w:lastRenderedPageBreak/>
              <w:t>ным имуществом и з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мельными ресурсами города Боровичи"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lastRenderedPageBreak/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826,40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Муниципальная программа "Управл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ние муниципальным имуществом и з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мельными ресурсами города Боровичи"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826,40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1021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Возмещение затрат по содержанию, т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кущему ремонту объектов муниципал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ного им</w:t>
            </w:r>
            <w:r w:rsidRPr="00812268">
              <w:rPr>
                <w:color w:val="000000"/>
              </w:rPr>
              <w:t>у</w:t>
            </w:r>
            <w:r w:rsidRPr="00812268">
              <w:rPr>
                <w:color w:val="000000"/>
              </w:rPr>
              <w:t>щества, находящихся в казне города Бор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вичи и свободных от прав третьих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2900023690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195,80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2900023690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195,80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Иные закупки товаров, работ и услуг для обеспечения государственных (м</w:t>
            </w:r>
            <w:r w:rsidRPr="00812268">
              <w:rPr>
                <w:color w:val="000000"/>
              </w:rPr>
              <w:t>у</w:t>
            </w:r>
            <w:r w:rsidRPr="00812268">
              <w:rPr>
                <w:color w:val="000000"/>
              </w:rPr>
              <w:t>ниципал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2900023690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195,80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51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Оплата коммунальных услуг по объе</w:t>
            </w:r>
            <w:r w:rsidRPr="00812268">
              <w:rPr>
                <w:color w:val="000000"/>
              </w:rPr>
              <w:t>к</w:t>
            </w:r>
            <w:r w:rsidRPr="00812268">
              <w:rPr>
                <w:color w:val="000000"/>
              </w:rPr>
              <w:t>там учета казны, свободных от прав тр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тьих лиц"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2900023700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630,60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2900023700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630,10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Иные закупки товаров, работ и услуг для обеспечения государственных (м</w:t>
            </w:r>
            <w:r w:rsidRPr="00812268">
              <w:rPr>
                <w:color w:val="000000"/>
              </w:rPr>
              <w:t>у</w:t>
            </w:r>
            <w:r w:rsidRPr="00812268">
              <w:rPr>
                <w:color w:val="000000"/>
              </w:rPr>
              <w:t>ниципал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2900023700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630,10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2900023700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Уплата налогов, сборов и иных плат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2900023700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Прочие расходы, не отнесенные к мун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ципальным программам города Боров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чи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9300000000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9 033,02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13 677,00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10 561,70</w:t>
            </w:r>
          </w:p>
        </w:tc>
      </w:tr>
      <w:tr w:rsidR="00CD4486" w:rsidRPr="00812268" w:rsidTr="00812268">
        <w:trPr>
          <w:trHeight w:val="51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Обеспечение деятельности по иным н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пр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граммным мероприятиям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9390000000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9 033,02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13 677,00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10 561,70</w:t>
            </w:r>
          </w:p>
        </w:tc>
      </w:tr>
      <w:tr w:rsidR="00CD4486" w:rsidRPr="00812268" w:rsidTr="00812268">
        <w:trPr>
          <w:trHeight w:val="1021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Выплаты взносов региональному опер</w:t>
            </w:r>
            <w:r w:rsidRPr="00812268">
              <w:rPr>
                <w:color w:val="000000"/>
              </w:rPr>
              <w:t>а</w:t>
            </w:r>
            <w:r w:rsidRPr="00812268">
              <w:rPr>
                <w:color w:val="000000"/>
              </w:rPr>
              <w:t>тору в фонд капитального ремонта мн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гоквартирных домов в части муниц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пальных п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мещений города Боровичи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9390023880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3 420,35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3 732,00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3 924,00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9390023880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3 420,35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3 732,00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3 924,00</w:t>
            </w:r>
          </w:p>
        </w:tc>
      </w:tr>
      <w:tr w:rsidR="00CD4486" w:rsidRPr="00812268" w:rsidTr="00812268">
        <w:trPr>
          <w:trHeight w:val="1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lastRenderedPageBreak/>
              <w:t>Иные закупки товаров, работ и услуг для обеспечения государственных (м</w:t>
            </w:r>
            <w:r w:rsidRPr="00812268">
              <w:rPr>
                <w:color w:val="000000"/>
              </w:rPr>
              <w:t>у</w:t>
            </w:r>
            <w:r w:rsidRPr="00812268">
              <w:rPr>
                <w:color w:val="000000"/>
              </w:rPr>
              <w:t>ниципал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9390023880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3 420,35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3 732,00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3 924,00</w:t>
            </w:r>
          </w:p>
        </w:tc>
      </w:tr>
      <w:tr w:rsidR="00CD4486" w:rsidRPr="00812268" w:rsidTr="00812268">
        <w:trPr>
          <w:trHeight w:val="1276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Взносы на капитальный ремонт на сп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циальный счет в целях формирования фонда капитального ремонта мног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квартирных домов в части муниципал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 помещений города Боровичи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9390029160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288,00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300,00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312,00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9390029160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288,00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300,00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312,00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Иные закупки товаров, работ и услуг для обеспечения государственных (м</w:t>
            </w:r>
            <w:r w:rsidRPr="00812268">
              <w:rPr>
                <w:color w:val="000000"/>
              </w:rPr>
              <w:t>у</w:t>
            </w:r>
            <w:r w:rsidRPr="00812268">
              <w:rPr>
                <w:color w:val="000000"/>
              </w:rPr>
              <w:t>ниципал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9390029160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288,00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300,00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312,00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Обеспечение выполнения операций по начислению и сбору платы за наем м</w:t>
            </w:r>
            <w:r w:rsidRPr="00812268">
              <w:rPr>
                <w:color w:val="000000"/>
              </w:rPr>
              <w:t>у</w:t>
            </w:r>
            <w:r w:rsidRPr="00812268">
              <w:rPr>
                <w:color w:val="000000"/>
              </w:rPr>
              <w:t>ниц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пального жилищного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9390029180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128,46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115,00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115,00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9390029180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128,46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115,00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115,00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Иные закупки товаров, работ и услуг для обеспечения государственных (м</w:t>
            </w:r>
            <w:r w:rsidRPr="00812268">
              <w:rPr>
                <w:color w:val="000000"/>
              </w:rPr>
              <w:t>у</w:t>
            </w:r>
            <w:r w:rsidRPr="00812268">
              <w:rPr>
                <w:color w:val="000000"/>
              </w:rPr>
              <w:t>ниципал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9390029180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128,46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115,00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115,00</w:t>
            </w:r>
          </w:p>
        </w:tc>
      </w:tr>
      <w:tr w:rsidR="00CD4486" w:rsidRPr="00812268" w:rsidTr="00812268">
        <w:trPr>
          <w:trHeight w:val="51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Обеспечение нуждающихся отдельных категорий граждан жилыми помещен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9390029200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4 737,00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9 530,00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6 210,70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Капитальные вложения в объекты гос</w:t>
            </w:r>
            <w:r w:rsidRPr="00812268">
              <w:rPr>
                <w:color w:val="000000"/>
              </w:rPr>
              <w:t>у</w:t>
            </w:r>
            <w:r w:rsidRPr="00812268">
              <w:rPr>
                <w:color w:val="000000"/>
              </w:rPr>
              <w:t>дарственной (муниципальной) со</w:t>
            </w:r>
            <w:r w:rsidRPr="00812268">
              <w:rPr>
                <w:color w:val="000000"/>
              </w:rPr>
              <w:t>б</w:t>
            </w:r>
            <w:r w:rsidRPr="00812268">
              <w:rPr>
                <w:color w:val="000000"/>
              </w:rPr>
              <w:t>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9390029200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4 737,00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9 530,00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6 210,70</w:t>
            </w:r>
          </w:p>
        </w:tc>
      </w:tr>
      <w:tr w:rsidR="00CD4486" w:rsidRPr="00812268" w:rsidTr="00812268">
        <w:trPr>
          <w:trHeight w:val="30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9390029200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4 737,00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9 530,00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6 210,70</w:t>
            </w:r>
          </w:p>
        </w:tc>
      </w:tr>
      <w:tr w:rsidR="00CD4486" w:rsidRPr="00812268" w:rsidTr="00812268">
        <w:trPr>
          <w:trHeight w:val="30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Прочие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9390099990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459,21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9390099990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305,13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Иные закупки товаров, работ и услуг для обеспечения государственных (м</w:t>
            </w:r>
            <w:r w:rsidRPr="00812268">
              <w:rPr>
                <w:color w:val="000000"/>
              </w:rPr>
              <w:t>у</w:t>
            </w:r>
            <w:r w:rsidRPr="00812268">
              <w:rPr>
                <w:color w:val="000000"/>
              </w:rPr>
              <w:t>ниципал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9390099990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305,13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9390099990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154,08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9390099990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154,08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3 449,16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2 866,00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4 149,00</w:t>
            </w:r>
          </w:p>
        </w:tc>
      </w:tr>
      <w:tr w:rsidR="00CD4486" w:rsidRPr="00812268" w:rsidTr="00812268">
        <w:trPr>
          <w:trHeight w:val="449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Муниципальная программа "Обеспеч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ние инженерной и транспортной инфр</w:t>
            </w:r>
            <w:r w:rsidRPr="00812268">
              <w:rPr>
                <w:color w:val="000000"/>
              </w:rPr>
              <w:t>а</w:t>
            </w:r>
            <w:r w:rsidRPr="00812268">
              <w:rPr>
                <w:color w:val="000000"/>
              </w:rPr>
              <w:t xml:space="preserve">структурой земельных участков, </w:t>
            </w:r>
            <w:r w:rsidRPr="00812268">
              <w:rPr>
                <w:color w:val="000000"/>
              </w:rPr>
              <w:lastRenderedPageBreak/>
              <w:t>пред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ставляемых бесплатно для индивид</w:t>
            </w:r>
            <w:r w:rsidRPr="00812268">
              <w:rPr>
                <w:color w:val="000000"/>
              </w:rPr>
              <w:t>у</w:t>
            </w:r>
            <w:r w:rsidRPr="00812268">
              <w:rPr>
                <w:color w:val="000000"/>
              </w:rPr>
              <w:t>ального жилищного строительства с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мьям, имеющим трех и б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лее детей"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lastRenderedPageBreak/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600,00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1531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Муниципальная программа "Обеспеч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ние инженерной и транспортной инфр</w:t>
            </w:r>
            <w:r w:rsidRPr="00812268">
              <w:rPr>
                <w:color w:val="000000"/>
              </w:rPr>
              <w:t>а</w:t>
            </w:r>
            <w:r w:rsidRPr="00812268">
              <w:rPr>
                <w:color w:val="000000"/>
              </w:rPr>
              <w:t>структурой земельных участков, пред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ставляемых бесплатно для индивид</w:t>
            </w:r>
            <w:r w:rsidRPr="00812268">
              <w:rPr>
                <w:color w:val="000000"/>
              </w:rPr>
              <w:t>у</w:t>
            </w:r>
            <w:r w:rsidRPr="00812268">
              <w:rPr>
                <w:color w:val="000000"/>
              </w:rPr>
              <w:t>ального жилищного строительства с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мьям, имеющим трех и б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лее детей"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600,00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1786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Строительство систем водоснабжения и водоотведения, электроснабжения, газ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распр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делительной и дорожной сети для обеспечения инфраструктурного об</w:t>
            </w:r>
            <w:r w:rsidRPr="00812268">
              <w:rPr>
                <w:color w:val="000000"/>
              </w:rPr>
              <w:t>у</w:t>
            </w:r>
            <w:r w:rsidRPr="00812268">
              <w:rPr>
                <w:color w:val="000000"/>
              </w:rPr>
              <w:t>стройства земельных участков, пред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ставленных для жилищного строител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ства семьям, име</w:t>
            </w:r>
            <w:r w:rsidRPr="00812268">
              <w:rPr>
                <w:color w:val="000000"/>
              </w:rPr>
              <w:t>ю</w:t>
            </w:r>
            <w:r w:rsidRPr="00812268">
              <w:rPr>
                <w:color w:val="000000"/>
              </w:rPr>
              <w:t>щим трех и более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2800023810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600,00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Капитальные вложения в объекты гос</w:t>
            </w:r>
            <w:r w:rsidRPr="00812268">
              <w:rPr>
                <w:color w:val="000000"/>
              </w:rPr>
              <w:t>у</w:t>
            </w:r>
            <w:r w:rsidRPr="00812268">
              <w:rPr>
                <w:color w:val="000000"/>
              </w:rPr>
              <w:t>дарственной (муниципальной) со</w:t>
            </w:r>
            <w:r w:rsidRPr="00812268">
              <w:rPr>
                <w:color w:val="000000"/>
              </w:rPr>
              <w:t>б</w:t>
            </w:r>
            <w:r w:rsidRPr="00812268">
              <w:rPr>
                <w:color w:val="000000"/>
              </w:rPr>
              <w:t>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2800023810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600,00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2800023810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600,00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Прочие расходы, не отнесенные к мун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ципальным программам города Боров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чи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9300000000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2 849,16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2 866,00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4 149,00</w:t>
            </w:r>
          </w:p>
        </w:tc>
      </w:tr>
      <w:tr w:rsidR="00CD4486" w:rsidRPr="00812268" w:rsidTr="00812268">
        <w:trPr>
          <w:trHeight w:val="51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Обеспечение деятельности по иным н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пр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граммным мероприятиям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9390000000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2 849,16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2 866,00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4 149,00</w:t>
            </w:r>
          </w:p>
        </w:tc>
      </w:tr>
      <w:tr w:rsidR="00CD4486" w:rsidRPr="00812268" w:rsidTr="00812268">
        <w:trPr>
          <w:trHeight w:val="1021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Реализация мероприятий по строительству и (или) реконструкции объе</w:t>
            </w:r>
            <w:r w:rsidRPr="00812268">
              <w:rPr>
                <w:color w:val="000000"/>
              </w:rPr>
              <w:t>к</w:t>
            </w:r>
            <w:r w:rsidRPr="00812268">
              <w:rPr>
                <w:color w:val="000000"/>
              </w:rPr>
              <w:t>тов инфр</w:t>
            </w:r>
            <w:r w:rsidRPr="00812268">
              <w:rPr>
                <w:color w:val="000000"/>
              </w:rPr>
              <w:t>а</w:t>
            </w:r>
            <w:r w:rsidRPr="00812268">
              <w:rPr>
                <w:color w:val="000000"/>
              </w:rPr>
              <w:t>структуры к индустриальному парку "Пр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ображение"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9390022010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1 250,00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Капитальные вложения в объекты гос</w:t>
            </w:r>
            <w:r w:rsidRPr="00812268">
              <w:rPr>
                <w:color w:val="000000"/>
              </w:rPr>
              <w:t>у</w:t>
            </w:r>
            <w:r w:rsidRPr="00812268">
              <w:rPr>
                <w:color w:val="000000"/>
              </w:rPr>
              <w:t>дарственной (муниципальной) со</w:t>
            </w:r>
            <w:r w:rsidRPr="00812268">
              <w:rPr>
                <w:color w:val="000000"/>
              </w:rPr>
              <w:t>б</w:t>
            </w:r>
            <w:r w:rsidRPr="00812268">
              <w:rPr>
                <w:color w:val="000000"/>
              </w:rPr>
              <w:t>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9390022010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1 250,00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9390022010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1 250,00</w:t>
            </w:r>
          </w:p>
        </w:tc>
      </w:tr>
      <w:tr w:rsidR="00CD4486" w:rsidRPr="00812268" w:rsidTr="00812268">
        <w:trPr>
          <w:trHeight w:val="51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Прочие мероприятия в сфере комм</w:t>
            </w:r>
            <w:r w:rsidRPr="00812268">
              <w:rPr>
                <w:color w:val="000000"/>
              </w:rPr>
              <w:t>у</w:t>
            </w:r>
            <w:r w:rsidRPr="00812268">
              <w:rPr>
                <w:color w:val="000000"/>
              </w:rPr>
              <w:t>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9390029030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668,44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687,00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687,00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9390029030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450,00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467,00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467,00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Иные закупки товаров, работ и услуг для обеспечения государственных (м</w:t>
            </w:r>
            <w:r w:rsidRPr="00812268">
              <w:rPr>
                <w:color w:val="000000"/>
              </w:rPr>
              <w:t>у</w:t>
            </w:r>
            <w:r w:rsidRPr="00812268">
              <w:rPr>
                <w:color w:val="000000"/>
              </w:rPr>
              <w:t>ниципал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9390029030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450,00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467,00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467,00</w:t>
            </w:r>
          </w:p>
        </w:tc>
      </w:tr>
      <w:tr w:rsidR="00CD4486" w:rsidRPr="00812268" w:rsidTr="00812268">
        <w:trPr>
          <w:trHeight w:val="30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9390029030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218,44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220,00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220,00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lastRenderedPageBreak/>
              <w:t>Уплата налогов, сборов и иных плат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9390029030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218,44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220,00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220,00</w:t>
            </w:r>
          </w:p>
        </w:tc>
      </w:tr>
      <w:tr w:rsidR="00CD4486" w:rsidRPr="00812268" w:rsidTr="00812268">
        <w:trPr>
          <w:trHeight w:val="51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Обеспечение бытового обслуживания жит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лей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9390029120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980,72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979,00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1 012,00</w:t>
            </w:r>
          </w:p>
        </w:tc>
      </w:tr>
      <w:tr w:rsidR="00CD4486" w:rsidRPr="00812268" w:rsidTr="00812268">
        <w:trPr>
          <w:trHeight w:val="1531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812268">
              <w:rPr>
                <w:color w:val="000000"/>
              </w:rPr>
              <w:t>у</w:t>
            </w:r>
            <w:r w:rsidRPr="00812268">
              <w:rPr>
                <w:color w:val="000000"/>
              </w:rPr>
              <w:t>дарственными (муниципальными) орг</w:t>
            </w:r>
            <w:r w:rsidRPr="00812268">
              <w:rPr>
                <w:color w:val="000000"/>
              </w:rPr>
              <w:t>а</w:t>
            </w:r>
            <w:r w:rsidRPr="00812268">
              <w:rPr>
                <w:color w:val="000000"/>
              </w:rPr>
              <w:t>нами, казенными учреждениями, орг</w:t>
            </w:r>
            <w:r w:rsidRPr="00812268">
              <w:rPr>
                <w:color w:val="000000"/>
              </w:rPr>
              <w:t>а</w:t>
            </w:r>
            <w:r w:rsidRPr="00812268">
              <w:rPr>
                <w:color w:val="000000"/>
              </w:rPr>
              <w:t>нами упра</w:t>
            </w:r>
            <w:r w:rsidRPr="00812268">
              <w:rPr>
                <w:color w:val="000000"/>
              </w:rPr>
              <w:t>в</w:t>
            </w:r>
            <w:r w:rsidRPr="00812268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9390029120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671,12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698,41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726,70</w:t>
            </w:r>
          </w:p>
        </w:tc>
      </w:tr>
      <w:tr w:rsidR="00CD4486" w:rsidRPr="00812268" w:rsidTr="00812268">
        <w:trPr>
          <w:trHeight w:val="51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Расходы на выплаты персоналу казе</w:t>
            </w:r>
            <w:r w:rsidRPr="00812268">
              <w:rPr>
                <w:color w:val="000000"/>
              </w:rPr>
              <w:t>н</w:t>
            </w:r>
            <w:r w:rsidRPr="00812268">
              <w:rPr>
                <w:color w:val="000000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9390029120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671,12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698,41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726,70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9390029120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309,60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280,59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285,30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Иные закупки товаров, работ и услуг для обеспечения государственных (м</w:t>
            </w:r>
            <w:r w:rsidRPr="00812268">
              <w:rPr>
                <w:color w:val="000000"/>
              </w:rPr>
              <w:t>у</w:t>
            </w:r>
            <w:r w:rsidRPr="00812268">
              <w:rPr>
                <w:color w:val="000000"/>
              </w:rPr>
              <w:t>ниципал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9390029120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309,60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280,59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285,30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Возмещение недополученных доходов от предоставления отдельным категор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ям граждан услуг бань по льготным т</w:t>
            </w:r>
            <w:r w:rsidRPr="00812268">
              <w:rPr>
                <w:color w:val="000000"/>
              </w:rPr>
              <w:t>а</w:t>
            </w:r>
            <w:r w:rsidRPr="00812268">
              <w:rPr>
                <w:color w:val="000000"/>
              </w:rPr>
              <w:t>рифам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9390029260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1 200,00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1 200,00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1 200,00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9390029260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1 200,00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1 200,00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1 200,00</w:t>
            </w:r>
          </w:p>
        </w:tc>
      </w:tr>
      <w:tr w:rsidR="00CD4486" w:rsidRPr="00812268" w:rsidTr="00812268">
        <w:trPr>
          <w:trHeight w:val="1021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Субсидии юридическим лицам (кроме некоммерческих организаций), индив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дуальным предпринимателям, физич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ским лицам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9390029260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1 200,00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1 200,00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1 200,00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160 103,11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67 721,30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60 090,00</w:t>
            </w:r>
          </w:p>
        </w:tc>
      </w:tr>
      <w:tr w:rsidR="00CD4486" w:rsidRPr="00812268" w:rsidTr="00812268">
        <w:trPr>
          <w:trHeight w:val="51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Муниципальная программа "Благ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устройство территории города Боров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чи"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3500000000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61 526,73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57 721,30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60 090,00</w:t>
            </w:r>
          </w:p>
        </w:tc>
      </w:tr>
      <w:tr w:rsidR="00CD4486" w:rsidRPr="00812268" w:rsidTr="00812268">
        <w:trPr>
          <w:trHeight w:val="51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Муниципальная программа "Благ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устройство территории города Боров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чи"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3500000000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61 526,73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57 721,30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60 090,00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Прочее 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3500013510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22 226,73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18 121,30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20 490,00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3500013510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22 126,73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18 021,30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20 390,00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Иные закупки товаров, работ и услуг для обеспечения государственных (м</w:t>
            </w:r>
            <w:r w:rsidRPr="00812268">
              <w:rPr>
                <w:color w:val="000000"/>
              </w:rPr>
              <w:t>у</w:t>
            </w:r>
            <w:r w:rsidRPr="00812268">
              <w:rPr>
                <w:color w:val="000000"/>
              </w:rPr>
              <w:t>ниципал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3500013510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22 126,73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18 021,30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20 390,00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3500013510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100,00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100,00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100,00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Уплата налогов, сборов и иных плат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3500013510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100,00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100,00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100,00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Организация и содержание мест захор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3500013520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500,00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500,00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500,00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lastRenderedPageBreak/>
              <w:t>Закупка товаров, работ и услуг для обеспечения государственных (муниц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3500013520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500,00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500,00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500,00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Иные закупки товаров, работ и услуг для обеспечения государственных (м</w:t>
            </w:r>
            <w:r w:rsidRPr="00812268">
              <w:rPr>
                <w:color w:val="000000"/>
              </w:rPr>
              <w:t>у</w:t>
            </w:r>
            <w:r w:rsidRPr="00812268">
              <w:rPr>
                <w:color w:val="000000"/>
              </w:rPr>
              <w:t>ниципал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3500013520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500,00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500,00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500,00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3500013530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36 100,00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36 100,00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36 100,00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3500013530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36 000,00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36 000,00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36 000,00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Иные закупки товаров, работ и услуг для обеспечения государственных (м</w:t>
            </w:r>
            <w:r w:rsidRPr="00812268">
              <w:rPr>
                <w:color w:val="000000"/>
              </w:rPr>
              <w:t>у</w:t>
            </w:r>
            <w:r w:rsidRPr="00812268">
              <w:rPr>
                <w:color w:val="000000"/>
              </w:rPr>
              <w:t>ниципал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3500013530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36 000,00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36 000,00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36 000,00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3500013530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100,00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100,00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100,00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Уплата налогов, сборов и иных плат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3500013530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100,00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100,00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100,00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Озеленение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3500013540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2 600,00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3 000,00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3 000,00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3500013540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2 600,00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3 000,00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3 000,00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Иные закупки товаров, работ и услуг для обеспечения государственных (м</w:t>
            </w:r>
            <w:r w:rsidRPr="00812268">
              <w:rPr>
                <w:color w:val="000000"/>
              </w:rPr>
              <w:t>у</w:t>
            </w:r>
            <w:r w:rsidRPr="00812268">
              <w:rPr>
                <w:color w:val="000000"/>
              </w:rPr>
              <w:t>ниципал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3500013540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2 600,00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3 000,00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3 000,00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Реализация проекта "Наш город нам дорог"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3500013560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100,00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3500013560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7,82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Иные закупки товаров, работ и услуг для обеспечения государственных (м</w:t>
            </w:r>
            <w:r w:rsidRPr="00812268">
              <w:rPr>
                <w:color w:val="000000"/>
              </w:rPr>
              <w:t>у</w:t>
            </w:r>
            <w:r w:rsidRPr="00812268">
              <w:rPr>
                <w:color w:val="000000"/>
              </w:rPr>
              <w:t>ниципал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3500013560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7,82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51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Социальное обеспечение и иные выпл</w:t>
            </w:r>
            <w:r w:rsidRPr="00812268">
              <w:rPr>
                <w:color w:val="000000"/>
              </w:rPr>
              <w:t>а</w:t>
            </w:r>
            <w:r w:rsidRPr="00812268">
              <w:rPr>
                <w:color w:val="000000"/>
              </w:rPr>
              <w:t>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3500013560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92,18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Премии и гранты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3500013560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92,18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Муниципальная программа " Формир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вание современной городской среды на террит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рии города Боровичи на 2018-2024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3700000000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96 695,70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10 000,00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Муниципальная программа " Формир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вание современной городской среды на террит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рии города Боровичи на 2018-2024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3700000000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96 695,70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10 000,00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449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Реализация проектов создания ко</w:t>
            </w:r>
            <w:r w:rsidRPr="00812268">
              <w:rPr>
                <w:color w:val="000000"/>
              </w:rPr>
              <w:t>м</w:t>
            </w:r>
            <w:r w:rsidRPr="00812268">
              <w:rPr>
                <w:color w:val="000000"/>
              </w:rPr>
              <w:t>фортной городской среды в рамках пр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 xml:space="preserve">ведения Всероссийского конкурса </w:t>
            </w:r>
            <w:r w:rsidRPr="00812268">
              <w:rPr>
                <w:color w:val="000000"/>
              </w:rPr>
              <w:lastRenderedPageBreak/>
              <w:t>лу</w:t>
            </w:r>
            <w:r w:rsidRPr="00812268">
              <w:rPr>
                <w:color w:val="000000"/>
              </w:rPr>
              <w:t>ч</w:t>
            </w:r>
            <w:r w:rsidRPr="00812268">
              <w:rPr>
                <w:color w:val="000000"/>
              </w:rPr>
              <w:t>ших проектов с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здания комфортной городской среды за счет средств мес</w:t>
            </w:r>
            <w:r w:rsidRPr="00812268">
              <w:rPr>
                <w:color w:val="000000"/>
              </w:rPr>
              <w:t>т</w:t>
            </w:r>
            <w:r w:rsidRPr="00812268">
              <w:rPr>
                <w:color w:val="000000"/>
              </w:rPr>
              <w:t>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lastRenderedPageBreak/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370F224240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10 000,00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Капитальные вложения в объекты гос</w:t>
            </w:r>
            <w:r w:rsidRPr="00812268">
              <w:rPr>
                <w:color w:val="000000"/>
              </w:rPr>
              <w:t>у</w:t>
            </w:r>
            <w:r w:rsidRPr="00812268">
              <w:rPr>
                <w:color w:val="000000"/>
              </w:rPr>
              <w:t>дарственной (муниципальной) со</w:t>
            </w:r>
            <w:r w:rsidRPr="00812268">
              <w:rPr>
                <w:color w:val="000000"/>
              </w:rPr>
              <w:t>б</w:t>
            </w:r>
            <w:r w:rsidRPr="00812268">
              <w:rPr>
                <w:color w:val="000000"/>
              </w:rPr>
              <w:t>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370F224240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10 000,00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370F224240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10 000,00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1021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Реализация проектов создания ко</w:t>
            </w:r>
            <w:r w:rsidRPr="00812268">
              <w:rPr>
                <w:color w:val="000000"/>
              </w:rPr>
              <w:t>м</w:t>
            </w:r>
            <w:r w:rsidRPr="00812268">
              <w:rPr>
                <w:color w:val="000000"/>
              </w:rPr>
              <w:t>фортной городской среды в рамках пр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ведения Всероссийского конкурса лу</w:t>
            </w:r>
            <w:r w:rsidRPr="00812268">
              <w:rPr>
                <w:color w:val="000000"/>
              </w:rPr>
              <w:t>ч</w:t>
            </w:r>
            <w:r w:rsidRPr="00812268">
              <w:rPr>
                <w:color w:val="000000"/>
              </w:rPr>
              <w:t>ших проектов с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здания комфортной городской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370F254240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70 000,00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Капитальные вложения в объекты гос</w:t>
            </w:r>
            <w:r w:rsidRPr="00812268">
              <w:rPr>
                <w:color w:val="000000"/>
              </w:rPr>
              <w:t>у</w:t>
            </w:r>
            <w:r w:rsidRPr="00812268">
              <w:rPr>
                <w:color w:val="000000"/>
              </w:rPr>
              <w:t>дарственной (муниципальной) со</w:t>
            </w:r>
            <w:r w:rsidRPr="00812268">
              <w:rPr>
                <w:color w:val="000000"/>
              </w:rPr>
              <w:t>б</w:t>
            </w:r>
            <w:r w:rsidRPr="00812268">
              <w:rPr>
                <w:color w:val="000000"/>
              </w:rPr>
              <w:t>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370F254240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70 000,00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370F254240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70 000,00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1276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Реализация мероприятий муниципал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ной программы, направленных на бл</w:t>
            </w:r>
            <w:r w:rsidRPr="00812268">
              <w:rPr>
                <w:color w:val="000000"/>
              </w:rPr>
              <w:t>а</w:t>
            </w:r>
            <w:r w:rsidRPr="00812268">
              <w:rPr>
                <w:color w:val="000000"/>
              </w:rPr>
              <w:t>гоустройство дворовых территорий многоквартирных домов и на благ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устройство общественных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370F255550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26 695,70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370F255550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16 293,25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Иные закупки товаров, работ и услуг для обеспечения государственных (м</w:t>
            </w:r>
            <w:r w:rsidRPr="00812268">
              <w:rPr>
                <w:color w:val="000000"/>
              </w:rPr>
              <w:t>у</w:t>
            </w:r>
            <w:r w:rsidRPr="00812268">
              <w:rPr>
                <w:color w:val="000000"/>
              </w:rPr>
              <w:t>ниципал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370F255550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16 293,25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370F255550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10 402,45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1021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Субсидии юридическим лицам (кроме некоммерческих организаций), индив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дуальным предпринимателям, физич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ским лицам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370F255550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10 402,45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Прочие расходы, не отнесенные к мун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ципальным программам города Боров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чи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9300000000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1 880,68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51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Обеспечение деятельности по иным н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пр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граммным мероприятиям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9390000000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1 880,68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1276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Финансирование расходных обяз</w:t>
            </w:r>
            <w:r w:rsidRPr="00812268">
              <w:rPr>
                <w:color w:val="000000"/>
              </w:rPr>
              <w:t>а</w:t>
            </w:r>
            <w:r w:rsidRPr="00812268">
              <w:rPr>
                <w:color w:val="000000"/>
              </w:rPr>
              <w:t>тельств, связанных с финансовым обе</w:t>
            </w:r>
            <w:r w:rsidRPr="00812268">
              <w:rPr>
                <w:color w:val="000000"/>
              </w:rPr>
              <w:t>с</w:t>
            </w:r>
            <w:r w:rsidRPr="00812268">
              <w:rPr>
                <w:color w:val="000000"/>
              </w:rPr>
              <w:t>печением пе</w:t>
            </w:r>
            <w:r w:rsidRPr="00812268">
              <w:rPr>
                <w:color w:val="000000"/>
              </w:rPr>
              <w:t>р</w:t>
            </w:r>
            <w:r w:rsidRPr="00812268">
              <w:rPr>
                <w:color w:val="000000"/>
              </w:rPr>
              <w:t>воочередных расходов за счет средств резервного фонда Прав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тельства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939005002F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338,98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lastRenderedPageBreak/>
              <w:t>Закупка товаров, работ и услуг для обеспечения государственных (муниц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939005002F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338,98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Иные закупки товаров, работ и услуг для обеспечения государственных (м</w:t>
            </w:r>
            <w:r w:rsidRPr="00812268">
              <w:rPr>
                <w:color w:val="000000"/>
              </w:rPr>
              <w:t>у</w:t>
            </w:r>
            <w:r w:rsidRPr="00812268">
              <w:rPr>
                <w:color w:val="000000"/>
              </w:rPr>
              <w:t>ниципал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939005002F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338,98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1531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Организация работ, связанных с предо</w:t>
            </w:r>
            <w:r w:rsidRPr="00812268">
              <w:rPr>
                <w:color w:val="000000"/>
              </w:rPr>
              <w:t>т</w:t>
            </w:r>
            <w:r w:rsidRPr="00812268">
              <w:rPr>
                <w:color w:val="000000"/>
              </w:rPr>
              <w:t>вращением влияния ухудшения экон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мической ситуации на развитие отрасли экономики, с профилактикой и устран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 xml:space="preserve">нием последствий распространения </w:t>
            </w:r>
            <w:proofErr w:type="spellStart"/>
            <w:r w:rsidRPr="00812268">
              <w:rPr>
                <w:color w:val="000000"/>
              </w:rPr>
              <w:t>к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ронавирусной</w:t>
            </w:r>
            <w:proofErr w:type="spellEnd"/>
            <w:r w:rsidRPr="00812268">
              <w:rPr>
                <w:color w:val="000000"/>
              </w:rPr>
              <w:t xml:space="preserve"> инфекции за счет средств областного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9390075290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1 541,70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9390075290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1 541,70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Иные закупки товаров, работ и услуг для обеспечения государственных (м</w:t>
            </w:r>
            <w:r w:rsidRPr="00812268">
              <w:rPr>
                <w:color w:val="000000"/>
              </w:rPr>
              <w:t>у</w:t>
            </w:r>
            <w:r w:rsidRPr="00812268">
              <w:rPr>
                <w:color w:val="000000"/>
              </w:rPr>
              <w:t>ниципал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9390075290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1 541,70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51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0505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16 544,43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13 950,00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14 508,00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Прочие расходы, не отнесенные к мун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ципальным программам города Боров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чи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0505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9300000000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16 544,43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13 950,00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14 508,00</w:t>
            </w:r>
          </w:p>
        </w:tc>
      </w:tr>
      <w:tr w:rsidR="00CD4486" w:rsidRPr="00812268" w:rsidTr="00812268">
        <w:trPr>
          <w:trHeight w:val="51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Обеспечение деятельности по иным н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пр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граммным мероприятиям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0505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9390000000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16 544,43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13 950,00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14 508,00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Создание условий по осуществлению организационно-технического обесп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чения де</w:t>
            </w:r>
            <w:r w:rsidRPr="00812268">
              <w:rPr>
                <w:color w:val="000000"/>
              </w:rPr>
              <w:t>я</w:t>
            </w:r>
            <w:r w:rsidRPr="00812268">
              <w:rPr>
                <w:color w:val="000000"/>
              </w:rPr>
              <w:t>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0505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9390013350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13 414,43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13 950,00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14 508,00</w:t>
            </w:r>
          </w:p>
        </w:tc>
      </w:tr>
      <w:tr w:rsidR="00CD4486" w:rsidRPr="00812268" w:rsidTr="00812268">
        <w:trPr>
          <w:trHeight w:val="1324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812268">
              <w:rPr>
                <w:color w:val="000000"/>
              </w:rPr>
              <w:t>у</w:t>
            </w:r>
            <w:r w:rsidRPr="00812268">
              <w:rPr>
                <w:color w:val="000000"/>
              </w:rPr>
              <w:t>дарственными (муниципальными) орг</w:t>
            </w:r>
            <w:r w:rsidRPr="00812268">
              <w:rPr>
                <w:color w:val="000000"/>
              </w:rPr>
              <w:t>а</w:t>
            </w:r>
            <w:r w:rsidRPr="00812268">
              <w:rPr>
                <w:color w:val="000000"/>
              </w:rPr>
              <w:t>нами, казенными учреждениями, орг</w:t>
            </w:r>
            <w:r w:rsidRPr="00812268">
              <w:rPr>
                <w:color w:val="000000"/>
              </w:rPr>
              <w:t>а</w:t>
            </w:r>
            <w:r w:rsidRPr="00812268">
              <w:rPr>
                <w:color w:val="000000"/>
              </w:rPr>
              <w:t>нами упра</w:t>
            </w:r>
            <w:r w:rsidRPr="00812268">
              <w:rPr>
                <w:color w:val="000000"/>
              </w:rPr>
              <w:t>в</w:t>
            </w:r>
            <w:r w:rsidRPr="00812268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0505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9390013350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11 548,93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12 060,30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12 554,62</w:t>
            </w:r>
          </w:p>
        </w:tc>
      </w:tr>
      <w:tr w:rsidR="00CD4486" w:rsidRPr="00812268" w:rsidTr="00812268">
        <w:trPr>
          <w:trHeight w:val="51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Расходы на выплаты персоналу казе</w:t>
            </w:r>
            <w:r w:rsidRPr="00812268">
              <w:rPr>
                <w:color w:val="000000"/>
              </w:rPr>
              <w:t>н</w:t>
            </w:r>
            <w:r w:rsidRPr="00812268">
              <w:rPr>
                <w:color w:val="000000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0505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9390013350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11 548,93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12 060,30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12 554,62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0505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9390013350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1 848,50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1 872,20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1 935,88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Иные закупки товаров, работ и услуг для обеспечения государственных (м</w:t>
            </w:r>
            <w:r w:rsidRPr="00812268">
              <w:rPr>
                <w:color w:val="000000"/>
              </w:rPr>
              <w:t>у</w:t>
            </w:r>
            <w:r w:rsidRPr="00812268">
              <w:rPr>
                <w:color w:val="000000"/>
              </w:rPr>
              <w:t>ниципал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0505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9390013350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1 848,50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1 872,20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1 935,88</w:t>
            </w:r>
          </w:p>
        </w:tc>
      </w:tr>
      <w:tr w:rsidR="00CD4486" w:rsidRPr="00812268" w:rsidTr="00812268">
        <w:trPr>
          <w:trHeight w:val="30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0505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9390013350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17,00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17,50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17,50</w:t>
            </w:r>
          </w:p>
        </w:tc>
      </w:tr>
      <w:tr w:rsidR="00CD4486" w:rsidRPr="00812268" w:rsidTr="00812268">
        <w:trPr>
          <w:trHeight w:val="30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Уплата налогов, сборов и иных плат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0505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9390013350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17,00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17,50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17,50</w:t>
            </w:r>
          </w:p>
        </w:tc>
      </w:tr>
      <w:tr w:rsidR="00CD4486" w:rsidRPr="00812268" w:rsidTr="00812268">
        <w:trPr>
          <w:trHeight w:val="30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Прочие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0505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9390099990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3 130,00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0505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9390099990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3 130,00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Уплата налогов, сборов и иных плат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0505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9390099990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3 130,00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0700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7,43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150,00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7,43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150,00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Прочие расходы, не отнесенные к мун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ципальным программам города Боров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чи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9300000000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7,43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150,00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51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Обеспечение деятельности по иным н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пр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граммным мероприятиям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9390000000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7,43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150,00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51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Осуществление организационно-воспитательной работы с молодежью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9390029050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7,43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150,00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9390029050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7,43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150,00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Иные закупки товаров, работ и услуг для обеспечения государственных (м</w:t>
            </w:r>
            <w:r w:rsidRPr="00812268">
              <w:rPr>
                <w:color w:val="000000"/>
              </w:rPr>
              <w:t>у</w:t>
            </w:r>
            <w:r w:rsidRPr="00812268">
              <w:rPr>
                <w:color w:val="000000"/>
              </w:rPr>
              <w:t>ниципал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9390029050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7,43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150,00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0800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35 519,50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31 908,54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33 186,00</w:t>
            </w:r>
          </w:p>
        </w:tc>
      </w:tr>
      <w:tr w:rsidR="00CD4486" w:rsidRPr="00812268" w:rsidTr="00812268">
        <w:trPr>
          <w:trHeight w:val="30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35 519,50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31 908,54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33 186,00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Муниципальная программа "Развитие культуры на территории города Боров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чи (2014-2020 годы)"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35 519,50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Подпрограмма "Культура города Бор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вичи"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35 339,50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51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Обеспечение деятельности муниц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пальных учреждений культуры города Боровичи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0310023010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2 690,90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1531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812268">
              <w:rPr>
                <w:color w:val="000000"/>
              </w:rPr>
              <w:t>у</w:t>
            </w:r>
            <w:r w:rsidRPr="00812268">
              <w:rPr>
                <w:color w:val="000000"/>
              </w:rPr>
              <w:t>дарственными (муниципальными) орг</w:t>
            </w:r>
            <w:r w:rsidRPr="00812268">
              <w:rPr>
                <w:color w:val="000000"/>
              </w:rPr>
              <w:t>а</w:t>
            </w:r>
            <w:r w:rsidRPr="00812268">
              <w:rPr>
                <w:color w:val="000000"/>
              </w:rPr>
              <w:t>нами, казенными учреждениями, орг</w:t>
            </w:r>
            <w:r w:rsidRPr="00812268">
              <w:rPr>
                <w:color w:val="000000"/>
              </w:rPr>
              <w:t>а</w:t>
            </w:r>
            <w:r w:rsidRPr="00812268">
              <w:rPr>
                <w:color w:val="000000"/>
              </w:rPr>
              <w:t>нами упра</w:t>
            </w:r>
            <w:r w:rsidRPr="00812268">
              <w:rPr>
                <w:color w:val="000000"/>
              </w:rPr>
              <w:t>в</w:t>
            </w:r>
            <w:r w:rsidRPr="00812268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0310023010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2 690,90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51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Расходы на выплаты персоналу казе</w:t>
            </w:r>
            <w:r w:rsidRPr="00812268">
              <w:rPr>
                <w:color w:val="000000"/>
              </w:rPr>
              <w:t>н</w:t>
            </w:r>
            <w:r w:rsidRPr="00812268">
              <w:rPr>
                <w:color w:val="000000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0310023010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2 690,90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51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Развитие библиотечного дела в городе Бор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вичи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0310023020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14 960,00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комме</w:t>
            </w:r>
            <w:r w:rsidRPr="00812268">
              <w:rPr>
                <w:color w:val="000000"/>
              </w:rPr>
              <w:t>р</w:t>
            </w:r>
            <w:r w:rsidRPr="00812268">
              <w:rPr>
                <w:color w:val="000000"/>
              </w:rPr>
              <w:t>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0310023020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14 960,00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0310023020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14 960,00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Развитие профессионального образов</w:t>
            </w:r>
            <w:r w:rsidRPr="00812268">
              <w:rPr>
                <w:color w:val="000000"/>
              </w:rPr>
              <w:t>а</w:t>
            </w:r>
            <w:r w:rsidRPr="00812268">
              <w:rPr>
                <w:color w:val="000000"/>
              </w:rPr>
              <w:t>ния в сфере культуры, подготовка ка</w:t>
            </w:r>
            <w:r w:rsidRPr="00812268">
              <w:rPr>
                <w:color w:val="000000"/>
              </w:rPr>
              <w:t>д</w:t>
            </w:r>
            <w:r w:rsidRPr="00812268">
              <w:rPr>
                <w:color w:val="000000"/>
              </w:rPr>
              <w:t>ров для учреждений культуры в городе Боровичи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0310023030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32,00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комме</w:t>
            </w:r>
            <w:r w:rsidRPr="00812268">
              <w:rPr>
                <w:color w:val="000000"/>
              </w:rPr>
              <w:t>р</w:t>
            </w:r>
            <w:r w:rsidRPr="00812268">
              <w:rPr>
                <w:color w:val="000000"/>
              </w:rPr>
              <w:t>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0310023030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32,00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0310023030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32,00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51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Проведение ремонтов в учреждениях кул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туры города Боровичи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0310023040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200,00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комме</w:t>
            </w:r>
            <w:r w:rsidRPr="00812268">
              <w:rPr>
                <w:color w:val="000000"/>
              </w:rPr>
              <w:t>р</w:t>
            </w:r>
            <w:r w:rsidRPr="00812268">
              <w:rPr>
                <w:color w:val="000000"/>
              </w:rPr>
              <w:t>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0310023040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200,00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0310023040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200,00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Укрепление материально-технической базы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0310023050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комме</w:t>
            </w:r>
            <w:r w:rsidRPr="00812268">
              <w:rPr>
                <w:color w:val="000000"/>
              </w:rPr>
              <w:t>р</w:t>
            </w:r>
            <w:r w:rsidRPr="00812268">
              <w:rPr>
                <w:color w:val="000000"/>
              </w:rPr>
              <w:t>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0310023050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0310023050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Проведение работ по противопожарной бе</w:t>
            </w:r>
            <w:r w:rsidRPr="00812268">
              <w:rPr>
                <w:color w:val="000000"/>
              </w:rPr>
              <w:t>з</w:t>
            </w:r>
            <w:r w:rsidRPr="00812268">
              <w:rPr>
                <w:color w:val="000000"/>
              </w:rPr>
              <w:t>опасности, гражданской обороне в сфере культуры города Боровичи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0310023060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200,00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комме</w:t>
            </w:r>
            <w:r w:rsidRPr="00812268">
              <w:rPr>
                <w:color w:val="000000"/>
              </w:rPr>
              <w:t>р</w:t>
            </w:r>
            <w:r w:rsidRPr="00812268">
              <w:rPr>
                <w:color w:val="000000"/>
              </w:rPr>
              <w:t>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0310023060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200,00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0310023060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200,00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Комплектование книжных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0310023070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комме</w:t>
            </w:r>
            <w:r w:rsidRPr="00812268">
              <w:rPr>
                <w:color w:val="000000"/>
              </w:rPr>
              <w:t>р</w:t>
            </w:r>
            <w:r w:rsidRPr="00812268">
              <w:rPr>
                <w:color w:val="000000"/>
              </w:rPr>
              <w:t>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0310023070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0310023070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51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Проведение общественно значимых м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0310023090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9,00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комме</w:t>
            </w:r>
            <w:r w:rsidRPr="00812268">
              <w:rPr>
                <w:color w:val="000000"/>
              </w:rPr>
              <w:t>р</w:t>
            </w:r>
            <w:r w:rsidRPr="00812268">
              <w:rPr>
                <w:color w:val="000000"/>
              </w:rPr>
              <w:t>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0310023090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9,00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0310023090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9,00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51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lastRenderedPageBreak/>
              <w:t>Развитие культурно-досуговой деятел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ности в городе Боровичи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0310023100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12 720,00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комме</w:t>
            </w:r>
            <w:r w:rsidRPr="00812268">
              <w:rPr>
                <w:color w:val="000000"/>
              </w:rPr>
              <w:t>р</w:t>
            </w:r>
            <w:r w:rsidRPr="00812268">
              <w:rPr>
                <w:color w:val="000000"/>
              </w:rPr>
              <w:t>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0310023100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12 720,00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0310023100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12 720,00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Организация и проведение праздничных мероприятий, посвященных 250-летию г. Боровичи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0310023160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3 800,00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комме</w:t>
            </w:r>
            <w:r w:rsidRPr="00812268">
              <w:rPr>
                <w:color w:val="000000"/>
              </w:rPr>
              <w:t>р</w:t>
            </w:r>
            <w:r w:rsidRPr="00812268">
              <w:rPr>
                <w:color w:val="000000"/>
              </w:rPr>
              <w:t>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0310023160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3 800,00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0310023160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3 800,00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1021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Предоставление субсидии НКО на ре</w:t>
            </w:r>
            <w:r w:rsidRPr="00812268">
              <w:rPr>
                <w:color w:val="000000"/>
              </w:rPr>
              <w:t>а</w:t>
            </w:r>
            <w:r w:rsidRPr="00812268">
              <w:rPr>
                <w:color w:val="000000"/>
              </w:rPr>
              <w:t>лизацию проекта, направленного на п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пуляриз</w:t>
            </w:r>
            <w:r w:rsidRPr="00812268">
              <w:rPr>
                <w:color w:val="000000"/>
              </w:rPr>
              <w:t>а</w:t>
            </w:r>
            <w:r w:rsidRPr="00812268">
              <w:rPr>
                <w:color w:val="000000"/>
              </w:rPr>
              <w:t xml:space="preserve">цию истории </w:t>
            </w:r>
            <w:proofErr w:type="spellStart"/>
            <w:r w:rsidRPr="00812268">
              <w:rPr>
                <w:color w:val="000000"/>
              </w:rPr>
              <w:t>Боровичского</w:t>
            </w:r>
            <w:proofErr w:type="spellEnd"/>
            <w:r w:rsidRPr="00812268">
              <w:rPr>
                <w:color w:val="000000"/>
              </w:rPr>
              <w:t xml:space="preserve"> края и краеве</w:t>
            </w:r>
            <w:r w:rsidRPr="00812268">
              <w:rPr>
                <w:color w:val="000000"/>
              </w:rPr>
              <w:t>д</w:t>
            </w:r>
            <w:r w:rsidRPr="00812268">
              <w:rPr>
                <w:color w:val="000000"/>
              </w:rPr>
              <w:t>ческую деятельность на территории города Боровичи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0310023180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250,00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комме</w:t>
            </w:r>
            <w:r w:rsidRPr="00812268">
              <w:rPr>
                <w:color w:val="000000"/>
              </w:rPr>
              <w:t>р</w:t>
            </w:r>
            <w:r w:rsidRPr="00812268">
              <w:rPr>
                <w:color w:val="000000"/>
              </w:rPr>
              <w:t>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0310023180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250,00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Субсидии некоммерческим организац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ям (за исключением государственных (муниц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пальных)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0310023180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250,00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Частичная компенсация дополнител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 расходов на повышение оплаты труда р</w:t>
            </w:r>
            <w:r w:rsidRPr="00812268">
              <w:rPr>
                <w:color w:val="000000"/>
              </w:rPr>
              <w:t>а</w:t>
            </w:r>
            <w:r w:rsidRPr="00812268">
              <w:rPr>
                <w:color w:val="000000"/>
              </w:rPr>
              <w:t>ботников бюджетной сферы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0310071420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377,60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комме</w:t>
            </w:r>
            <w:r w:rsidRPr="00812268">
              <w:rPr>
                <w:color w:val="000000"/>
              </w:rPr>
              <w:t>р</w:t>
            </w:r>
            <w:r w:rsidRPr="00812268">
              <w:rPr>
                <w:color w:val="000000"/>
              </w:rPr>
              <w:t>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0310071420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377,60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0310071420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377,60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Подпрограмма "Наследие и совреме</w:t>
            </w:r>
            <w:r w:rsidRPr="00812268">
              <w:rPr>
                <w:color w:val="000000"/>
              </w:rPr>
              <w:t>н</w:t>
            </w:r>
            <w:r w:rsidRPr="00812268">
              <w:rPr>
                <w:color w:val="000000"/>
              </w:rPr>
              <w:t>ность"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0330000000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180,00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51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Организация и проведение Фестиваля иску</w:t>
            </w:r>
            <w:r w:rsidRPr="00812268">
              <w:rPr>
                <w:color w:val="000000"/>
              </w:rPr>
              <w:t>с</w:t>
            </w:r>
            <w:r w:rsidRPr="00812268">
              <w:rPr>
                <w:color w:val="000000"/>
              </w:rPr>
              <w:t xml:space="preserve">ств им. </w:t>
            </w:r>
            <w:proofErr w:type="spellStart"/>
            <w:r w:rsidRPr="00812268">
              <w:rPr>
                <w:color w:val="000000"/>
              </w:rPr>
              <w:t>А.К.Лядова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0330023170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180,00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комме</w:t>
            </w:r>
            <w:r w:rsidRPr="00812268">
              <w:rPr>
                <w:color w:val="000000"/>
              </w:rPr>
              <w:t>р</w:t>
            </w:r>
            <w:r w:rsidRPr="00812268">
              <w:rPr>
                <w:color w:val="000000"/>
              </w:rPr>
              <w:t>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0330023170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180,00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0330023170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180,00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Прочие расходы, не отнесенные к мун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ципальным программам города Боров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чи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9300000000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31 908,54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33 186,00</w:t>
            </w:r>
          </w:p>
        </w:tc>
      </w:tr>
      <w:tr w:rsidR="00CD4486" w:rsidRPr="00812268" w:rsidTr="00812268">
        <w:trPr>
          <w:trHeight w:val="51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lastRenderedPageBreak/>
              <w:t>Обеспечение деятельности по иным н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пр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граммным мероприятиям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9390000000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31 908,54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33 186,00</w:t>
            </w:r>
          </w:p>
        </w:tc>
      </w:tr>
      <w:tr w:rsidR="00CD4486" w:rsidRPr="00812268" w:rsidTr="00812268">
        <w:trPr>
          <w:trHeight w:val="51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Обеспечение деятельности муниц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пальных учреждений культуры города Боровичи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9390023010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2 798,54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2 911,00</w:t>
            </w:r>
          </w:p>
        </w:tc>
      </w:tr>
      <w:tr w:rsidR="00CD4486" w:rsidRPr="00812268" w:rsidTr="00812268">
        <w:trPr>
          <w:trHeight w:val="1531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 w:rsidRPr="00812268">
              <w:rPr>
                <w:color w:val="000000"/>
              </w:rPr>
              <w:t>у</w:t>
            </w:r>
            <w:r w:rsidRPr="00812268">
              <w:rPr>
                <w:color w:val="000000"/>
              </w:rPr>
              <w:t>дарственными (муниципальными) орг</w:t>
            </w:r>
            <w:r w:rsidRPr="00812268">
              <w:rPr>
                <w:color w:val="000000"/>
              </w:rPr>
              <w:t>а</w:t>
            </w:r>
            <w:r w:rsidRPr="00812268">
              <w:rPr>
                <w:color w:val="000000"/>
              </w:rPr>
              <w:t>нами, казенными учреждениями, орг</w:t>
            </w:r>
            <w:r w:rsidRPr="00812268">
              <w:rPr>
                <w:color w:val="000000"/>
              </w:rPr>
              <w:t>а</w:t>
            </w:r>
            <w:r w:rsidRPr="00812268">
              <w:rPr>
                <w:color w:val="000000"/>
              </w:rPr>
              <w:t>нами упра</w:t>
            </w:r>
            <w:r w:rsidRPr="00812268">
              <w:rPr>
                <w:color w:val="000000"/>
              </w:rPr>
              <w:t>в</w:t>
            </w:r>
            <w:r w:rsidRPr="00812268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9390023010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2 798,54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2 911,00</w:t>
            </w:r>
          </w:p>
        </w:tc>
      </w:tr>
      <w:tr w:rsidR="00CD4486" w:rsidRPr="00812268" w:rsidTr="00812268">
        <w:trPr>
          <w:trHeight w:val="51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Расходы на выплаты персоналу казе</w:t>
            </w:r>
            <w:r w:rsidRPr="00812268">
              <w:rPr>
                <w:color w:val="000000"/>
              </w:rPr>
              <w:t>н</w:t>
            </w:r>
            <w:r w:rsidRPr="00812268">
              <w:rPr>
                <w:color w:val="000000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9390023010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2 798,54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2 911,00</w:t>
            </w:r>
          </w:p>
        </w:tc>
      </w:tr>
      <w:tr w:rsidR="00CD4486" w:rsidRPr="00812268" w:rsidTr="00812268">
        <w:trPr>
          <w:trHeight w:val="51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Развитие библиотечного дела в городе Бор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вичи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9390023020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15 750,00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16 380,00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комме</w:t>
            </w:r>
            <w:r w:rsidRPr="00812268">
              <w:rPr>
                <w:color w:val="000000"/>
              </w:rPr>
              <w:t>р</w:t>
            </w:r>
            <w:r w:rsidRPr="00812268">
              <w:rPr>
                <w:color w:val="000000"/>
              </w:rPr>
              <w:t>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9390023020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15 750,00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16 380,00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9390023020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15 750,00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16 380,00</w:t>
            </w:r>
          </w:p>
        </w:tc>
      </w:tr>
      <w:tr w:rsidR="00CD4486" w:rsidRPr="00812268" w:rsidTr="00812268">
        <w:trPr>
          <w:trHeight w:val="51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Развитие культурно-досуговой деятел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ности в городе Боровичи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9390023100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13 360,00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13 895,00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комме</w:t>
            </w:r>
            <w:r w:rsidRPr="00812268">
              <w:rPr>
                <w:color w:val="000000"/>
              </w:rPr>
              <w:t>р</w:t>
            </w:r>
            <w:r w:rsidRPr="00812268">
              <w:rPr>
                <w:color w:val="000000"/>
              </w:rPr>
              <w:t>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9390023100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13 360,00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13 895,00</w:t>
            </w:r>
          </w:p>
        </w:tc>
      </w:tr>
      <w:tr w:rsidR="00CD4486" w:rsidRPr="00812268" w:rsidTr="00812268">
        <w:trPr>
          <w:trHeight w:val="30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9390023100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13 360,00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13 895,00</w:t>
            </w:r>
          </w:p>
        </w:tc>
      </w:tr>
      <w:tr w:rsidR="00CD4486" w:rsidRPr="00812268" w:rsidTr="00812268">
        <w:trPr>
          <w:trHeight w:val="30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1100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200,00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200,00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200,00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200,00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200,00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200,00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Прочие расходы, не отнесенные к мун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ципальным программам города Боров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чи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9300000000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200,00</w:t>
            </w:r>
          </w:p>
        </w:tc>
      </w:tr>
      <w:tr w:rsidR="00CD4486" w:rsidRPr="00812268" w:rsidTr="00812268">
        <w:trPr>
          <w:trHeight w:val="51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Обеспечение деятельности по иным н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пр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граммным мероприятиям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9390000000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200,00</w:t>
            </w:r>
          </w:p>
        </w:tc>
      </w:tr>
      <w:tr w:rsidR="00CD4486" w:rsidRPr="00812268" w:rsidTr="00812268">
        <w:trPr>
          <w:trHeight w:val="51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Реализация функций в области физич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9390029060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200,00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200,00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200,00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9390029060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200,00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200,00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200,00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Иные закупки товаров, работ и услуг для обеспечения государственных (м</w:t>
            </w:r>
            <w:r w:rsidRPr="00812268">
              <w:rPr>
                <w:color w:val="000000"/>
              </w:rPr>
              <w:t>у</w:t>
            </w:r>
            <w:r w:rsidRPr="00812268">
              <w:rPr>
                <w:color w:val="000000"/>
              </w:rPr>
              <w:t>ниципал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9390029060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200,00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200,00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200,00</w:t>
            </w:r>
          </w:p>
        </w:tc>
      </w:tr>
      <w:tr w:rsidR="00CD4486" w:rsidRPr="00812268" w:rsidTr="00812268">
        <w:trPr>
          <w:trHeight w:val="51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Обслуживание государственного и м</w:t>
            </w:r>
            <w:r w:rsidRPr="00812268">
              <w:rPr>
                <w:color w:val="000000"/>
              </w:rPr>
              <w:t>у</w:t>
            </w:r>
            <w:r w:rsidRPr="00812268">
              <w:rPr>
                <w:color w:val="000000"/>
              </w:rPr>
              <w:t>ниц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1300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4 453,00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3 500,00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3 500,00</w:t>
            </w:r>
          </w:p>
        </w:tc>
      </w:tr>
      <w:tr w:rsidR="00CD4486" w:rsidRPr="00812268" w:rsidTr="00812268">
        <w:trPr>
          <w:trHeight w:val="51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lastRenderedPageBreak/>
              <w:t>Обслуживание государственного вну</w:t>
            </w:r>
            <w:r w:rsidRPr="00812268">
              <w:rPr>
                <w:color w:val="000000"/>
              </w:rPr>
              <w:t>т</w:t>
            </w:r>
            <w:r w:rsidRPr="00812268">
              <w:rPr>
                <w:color w:val="000000"/>
              </w:rPr>
              <w:t>ренн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1301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4 453,00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3 500,00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3 500,00</w:t>
            </w:r>
          </w:p>
        </w:tc>
      </w:tr>
      <w:tr w:rsidR="00CD4486" w:rsidRPr="00812268" w:rsidTr="00812268">
        <w:trPr>
          <w:trHeight w:val="51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Расходы на обслуживание муниципал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1301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4 453,00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3 500,00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3 500,00</w:t>
            </w:r>
          </w:p>
        </w:tc>
      </w:tr>
      <w:tr w:rsidR="00CD4486" w:rsidRPr="00812268" w:rsidTr="00812268">
        <w:trPr>
          <w:trHeight w:val="51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Расходы на обслуживание муниципал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1301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4 453,00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3 500,00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3 500,00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1301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9900000090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4 453,00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3 500,00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4"/>
              <w:rPr>
                <w:color w:val="000000"/>
              </w:rPr>
            </w:pPr>
            <w:r w:rsidRPr="00812268">
              <w:rPr>
                <w:color w:val="000000"/>
              </w:rPr>
              <w:t>3 500,00</w:t>
            </w:r>
          </w:p>
        </w:tc>
      </w:tr>
      <w:tr w:rsidR="00CD4486" w:rsidRPr="00812268" w:rsidTr="00812268">
        <w:trPr>
          <w:trHeight w:val="51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Обслуживание государственного (м</w:t>
            </w:r>
            <w:r w:rsidRPr="00812268">
              <w:rPr>
                <w:color w:val="000000"/>
              </w:rPr>
              <w:t>у</w:t>
            </w:r>
            <w:r w:rsidRPr="00812268">
              <w:rPr>
                <w:color w:val="000000"/>
              </w:rPr>
              <w:t>ниц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пального)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1301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9900000090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4 453,00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3 500,00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5"/>
              <w:rPr>
                <w:color w:val="000000"/>
              </w:rPr>
            </w:pPr>
            <w:r w:rsidRPr="00812268">
              <w:rPr>
                <w:color w:val="000000"/>
              </w:rPr>
              <w:t>3 500,00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1301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9900000090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4 453,00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3 500,00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outlineLvl w:val="6"/>
              <w:rPr>
                <w:color w:val="000000"/>
              </w:rPr>
            </w:pPr>
            <w:r w:rsidRPr="00812268">
              <w:rPr>
                <w:color w:val="000000"/>
              </w:rPr>
              <w:t>3 500,00</w:t>
            </w:r>
          </w:p>
        </w:tc>
      </w:tr>
      <w:tr w:rsidR="00CD4486" w:rsidRPr="00812268" w:rsidTr="00812268">
        <w:trPr>
          <w:trHeight w:val="300"/>
        </w:trPr>
        <w:tc>
          <w:tcPr>
            <w:tcW w:w="5856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right"/>
              <w:rPr>
                <w:color w:val="000000"/>
              </w:rPr>
            </w:pPr>
            <w:r w:rsidRPr="00812268">
              <w:rPr>
                <w:color w:val="000000"/>
              </w:rPr>
              <w:t>Всего расходов: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405987,29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198229,70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71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194203,80</w:t>
            </w:r>
          </w:p>
        </w:tc>
      </w:tr>
    </w:tbl>
    <w:p w:rsidR="00CD4486" w:rsidRDefault="00812268" w:rsidP="00812268">
      <w:pPr>
        <w:spacing w:before="120" w:after="12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________________________»</w:t>
      </w:r>
    </w:p>
    <w:p w:rsidR="00812268" w:rsidRDefault="00812268" w:rsidP="00812268">
      <w:pPr>
        <w:spacing w:before="120" w:after="120" w:line="240" w:lineRule="exact"/>
        <w:jc w:val="center"/>
        <w:rPr>
          <w:sz w:val="28"/>
          <w:szCs w:val="28"/>
        </w:rPr>
      </w:pPr>
    </w:p>
    <w:p w:rsidR="00CD4486" w:rsidRPr="001C4315" w:rsidRDefault="00812268" w:rsidP="00CD4486">
      <w:pPr>
        <w:spacing w:before="120" w:after="120" w:line="240" w:lineRule="exact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D4486" w:rsidRPr="001C4315">
        <w:rPr>
          <w:sz w:val="28"/>
          <w:szCs w:val="28"/>
        </w:rPr>
        <w:t>Приложение № 7</w:t>
      </w:r>
    </w:p>
    <w:p w:rsidR="00CD4486" w:rsidRPr="00B22F70" w:rsidRDefault="00CD4486" w:rsidP="00CD4486">
      <w:pPr>
        <w:spacing w:line="240" w:lineRule="exact"/>
        <w:ind w:left="4820"/>
        <w:rPr>
          <w:sz w:val="28"/>
          <w:szCs w:val="28"/>
        </w:rPr>
      </w:pPr>
      <w:r w:rsidRPr="00B22F70">
        <w:rPr>
          <w:sz w:val="28"/>
          <w:szCs w:val="28"/>
        </w:rPr>
        <w:t>к решению Совета депутатов</w:t>
      </w:r>
    </w:p>
    <w:p w:rsidR="00CD4486" w:rsidRPr="00B22F70" w:rsidRDefault="00CD4486" w:rsidP="00CD4486">
      <w:pPr>
        <w:spacing w:line="240" w:lineRule="exact"/>
        <w:ind w:left="4820"/>
        <w:rPr>
          <w:sz w:val="28"/>
          <w:szCs w:val="28"/>
        </w:rPr>
      </w:pPr>
      <w:r w:rsidRPr="00B22F70">
        <w:rPr>
          <w:sz w:val="28"/>
          <w:szCs w:val="28"/>
        </w:rPr>
        <w:t xml:space="preserve">города Боровичи от </w:t>
      </w:r>
      <w:r>
        <w:rPr>
          <w:sz w:val="28"/>
          <w:szCs w:val="28"/>
        </w:rPr>
        <w:t>24.12.2019</w:t>
      </w:r>
      <w:r w:rsidRPr="00B22F70">
        <w:rPr>
          <w:sz w:val="28"/>
          <w:szCs w:val="28"/>
        </w:rPr>
        <w:t xml:space="preserve"> № </w:t>
      </w:r>
      <w:r>
        <w:rPr>
          <w:sz w:val="28"/>
          <w:szCs w:val="28"/>
        </w:rPr>
        <w:t>263</w:t>
      </w:r>
    </w:p>
    <w:p w:rsidR="00CD4486" w:rsidRPr="001C4315" w:rsidRDefault="00CD4486" w:rsidP="00CD4486">
      <w:pPr>
        <w:spacing w:line="240" w:lineRule="exact"/>
        <w:ind w:left="4962"/>
        <w:rPr>
          <w:sz w:val="28"/>
          <w:szCs w:val="28"/>
        </w:rPr>
      </w:pPr>
    </w:p>
    <w:p w:rsidR="00CD4486" w:rsidRPr="001C4315" w:rsidRDefault="00CD4486" w:rsidP="00CD4486">
      <w:pPr>
        <w:spacing w:line="240" w:lineRule="exact"/>
        <w:jc w:val="center"/>
        <w:rPr>
          <w:b/>
          <w:sz w:val="28"/>
          <w:szCs w:val="28"/>
        </w:rPr>
      </w:pPr>
      <w:r w:rsidRPr="001C4315">
        <w:rPr>
          <w:b/>
          <w:sz w:val="28"/>
          <w:szCs w:val="28"/>
        </w:rPr>
        <w:t xml:space="preserve">Распределение бюджетных ассигнований по целевым статьям </w:t>
      </w:r>
    </w:p>
    <w:p w:rsidR="00812268" w:rsidRDefault="00CD4486" w:rsidP="00CD4486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1C4315">
        <w:rPr>
          <w:b/>
          <w:sz w:val="28"/>
          <w:szCs w:val="28"/>
        </w:rPr>
        <w:t xml:space="preserve">(муниципальным программ города Боровичи </w:t>
      </w:r>
      <w:r w:rsidRPr="001C4315">
        <w:rPr>
          <w:b/>
          <w:bCs/>
          <w:color w:val="000000"/>
          <w:sz w:val="28"/>
          <w:szCs w:val="28"/>
        </w:rPr>
        <w:t xml:space="preserve">и непрограммным </w:t>
      </w:r>
    </w:p>
    <w:p w:rsidR="00CD4486" w:rsidRPr="001C4315" w:rsidRDefault="00CD4486" w:rsidP="00CD4486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1C4315">
        <w:rPr>
          <w:b/>
          <w:bCs/>
          <w:color w:val="000000"/>
          <w:sz w:val="28"/>
          <w:szCs w:val="28"/>
        </w:rPr>
        <w:t>напра</w:t>
      </w:r>
      <w:r w:rsidRPr="001C4315">
        <w:rPr>
          <w:b/>
          <w:bCs/>
          <w:color w:val="000000"/>
          <w:sz w:val="28"/>
          <w:szCs w:val="28"/>
        </w:rPr>
        <w:t>в</w:t>
      </w:r>
      <w:r w:rsidRPr="001C4315">
        <w:rPr>
          <w:b/>
          <w:bCs/>
          <w:color w:val="000000"/>
          <w:sz w:val="28"/>
          <w:szCs w:val="28"/>
        </w:rPr>
        <w:t>лениям деятельности), группам и подгруппам видов расходов классиф</w:t>
      </w:r>
      <w:r w:rsidRPr="001C4315">
        <w:rPr>
          <w:b/>
          <w:bCs/>
          <w:color w:val="000000"/>
          <w:sz w:val="28"/>
          <w:szCs w:val="28"/>
        </w:rPr>
        <w:t>и</w:t>
      </w:r>
      <w:r w:rsidRPr="001C4315">
        <w:rPr>
          <w:b/>
          <w:bCs/>
          <w:color w:val="000000"/>
          <w:sz w:val="28"/>
          <w:szCs w:val="28"/>
        </w:rPr>
        <w:t>кации расходов бюджета города Боровичи на 20</w:t>
      </w:r>
      <w:r>
        <w:rPr>
          <w:b/>
          <w:bCs/>
          <w:color w:val="000000"/>
          <w:sz w:val="28"/>
          <w:szCs w:val="28"/>
        </w:rPr>
        <w:t>20</w:t>
      </w:r>
      <w:r w:rsidRPr="001C4315">
        <w:rPr>
          <w:b/>
          <w:bCs/>
          <w:color w:val="000000"/>
          <w:sz w:val="28"/>
          <w:szCs w:val="28"/>
        </w:rPr>
        <w:t xml:space="preserve"> год </w:t>
      </w:r>
    </w:p>
    <w:p w:rsidR="00CD4486" w:rsidRPr="001C4315" w:rsidRDefault="00CD4486" w:rsidP="00CD4486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1C4315">
        <w:rPr>
          <w:b/>
          <w:bCs/>
          <w:color w:val="000000"/>
          <w:sz w:val="28"/>
          <w:szCs w:val="28"/>
        </w:rPr>
        <w:t>и на плановый период 202</w:t>
      </w:r>
      <w:r>
        <w:rPr>
          <w:b/>
          <w:bCs/>
          <w:color w:val="000000"/>
          <w:sz w:val="28"/>
          <w:szCs w:val="28"/>
        </w:rPr>
        <w:t>1</w:t>
      </w:r>
      <w:r w:rsidRPr="001C4315">
        <w:rPr>
          <w:b/>
          <w:bCs/>
          <w:color w:val="000000"/>
          <w:sz w:val="28"/>
          <w:szCs w:val="28"/>
        </w:rPr>
        <w:t xml:space="preserve"> и 202</w:t>
      </w:r>
      <w:r>
        <w:rPr>
          <w:b/>
          <w:bCs/>
          <w:color w:val="000000"/>
          <w:sz w:val="28"/>
          <w:szCs w:val="28"/>
        </w:rPr>
        <w:t>2</w:t>
      </w:r>
      <w:r w:rsidRPr="001C4315">
        <w:rPr>
          <w:b/>
          <w:bCs/>
          <w:color w:val="000000"/>
          <w:sz w:val="28"/>
          <w:szCs w:val="28"/>
        </w:rPr>
        <w:t xml:space="preserve"> годов</w:t>
      </w:r>
    </w:p>
    <w:p w:rsidR="00CD4486" w:rsidRDefault="00CD4486" w:rsidP="00CD4486">
      <w:pPr>
        <w:jc w:val="right"/>
        <w:rPr>
          <w:bCs/>
          <w:color w:val="000000"/>
          <w:sz w:val="28"/>
          <w:szCs w:val="28"/>
        </w:rPr>
      </w:pPr>
      <w:proofErr w:type="spellStart"/>
      <w:r w:rsidRPr="001C4315">
        <w:rPr>
          <w:bCs/>
          <w:color w:val="000000"/>
          <w:sz w:val="28"/>
          <w:szCs w:val="28"/>
        </w:rPr>
        <w:t>тыс.руб</w:t>
      </w:r>
      <w:proofErr w:type="spellEnd"/>
      <w:r w:rsidRPr="001C4315">
        <w:rPr>
          <w:bCs/>
          <w:color w:val="000000"/>
          <w:sz w:val="28"/>
          <w:szCs w:val="28"/>
        </w:rPr>
        <w:t>.</w:t>
      </w:r>
    </w:p>
    <w:tbl>
      <w:tblPr>
        <w:tblW w:w="9222" w:type="dxa"/>
        <w:tblInd w:w="93" w:type="dxa"/>
        <w:tblLook w:val="04A0" w:firstRow="1" w:lastRow="0" w:firstColumn="1" w:lastColumn="0" w:noHBand="0" w:noVBand="1"/>
      </w:tblPr>
      <w:tblGrid>
        <w:gridCol w:w="3576"/>
        <w:gridCol w:w="1358"/>
        <w:gridCol w:w="676"/>
        <w:gridCol w:w="26"/>
        <w:gridCol w:w="1212"/>
        <w:gridCol w:w="27"/>
        <w:gridCol w:w="1140"/>
        <w:gridCol w:w="1236"/>
      </w:tblGrid>
      <w:tr w:rsidR="00CD4486" w:rsidRPr="00812268" w:rsidTr="00812268">
        <w:trPr>
          <w:trHeight w:val="510"/>
          <w:tblHeader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Наименование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rPr>
                <w:color w:val="000000"/>
              </w:rPr>
            </w:pPr>
            <w:proofErr w:type="spellStart"/>
            <w:r w:rsidRPr="00812268">
              <w:rPr>
                <w:color w:val="000000"/>
              </w:rPr>
              <w:t>Ц.ст</w:t>
            </w:r>
            <w:proofErr w:type="spellEnd"/>
            <w:r w:rsidRPr="00812268">
              <w:rPr>
                <w:color w:val="000000"/>
              </w:rPr>
              <w:t>.</w:t>
            </w: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rPr>
                <w:color w:val="000000"/>
              </w:rPr>
            </w:pPr>
            <w:proofErr w:type="spellStart"/>
            <w:r w:rsidRPr="00812268">
              <w:rPr>
                <w:color w:val="000000"/>
              </w:rPr>
              <w:t>Расх</w:t>
            </w:r>
            <w:proofErr w:type="spellEnd"/>
            <w:r w:rsidRPr="00812268">
              <w:rPr>
                <w:color w:val="000000"/>
              </w:rPr>
              <w:t>.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Сумма на 2020 год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Сумма на 2021 год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Сумма на 2022 год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rPr>
                <w:color w:val="000000"/>
              </w:rPr>
            </w:pPr>
            <w:r w:rsidRPr="00812268">
              <w:rPr>
                <w:color w:val="000000"/>
              </w:rPr>
              <w:t>Муниципальная программа "Развитие кул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туры на территории города Боровичи (2014-2020 годы)"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0300000000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35 519,50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Подпрограмма "Культура города Боровичи"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0310000000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35 339,50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51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Обеспечение деятельности муниципальных учреждений культуры города Боровичи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0310023010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2 690,90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153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 w:rsidRPr="00812268">
              <w:rPr>
                <w:color w:val="000000"/>
              </w:rPr>
              <w:t>р</w:t>
            </w:r>
            <w:r w:rsidRPr="00812268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812268">
              <w:rPr>
                <w:color w:val="000000"/>
              </w:rPr>
              <w:t>в</w:t>
            </w:r>
            <w:r w:rsidRPr="00812268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0310023010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2 690,90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51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0310023010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110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2 690,90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51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Развитие библиотечного дела в городе Бор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вичи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0310023020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14 960,00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Предоставление субсидий бюджетным, а</w:t>
            </w:r>
            <w:r w:rsidRPr="00812268">
              <w:rPr>
                <w:color w:val="000000"/>
              </w:rPr>
              <w:t>в</w:t>
            </w:r>
            <w:r w:rsidRPr="00812268">
              <w:rPr>
                <w:color w:val="000000"/>
              </w:rPr>
              <w:t>тономным учреждениям и иным некомме</w:t>
            </w:r>
            <w:r w:rsidRPr="00812268">
              <w:rPr>
                <w:color w:val="000000"/>
              </w:rPr>
              <w:t>р</w:t>
            </w:r>
            <w:r w:rsidRPr="00812268">
              <w:rPr>
                <w:color w:val="000000"/>
              </w:rPr>
              <w:t>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0310023020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600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14 960,00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0310023020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610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14 960,00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lastRenderedPageBreak/>
              <w:t>Развитие профессионального образования в сфере культуры, подготовка кадров для учреждений культуры в городе Боровичи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0310023030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32,00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Предоставление субсидий бюджетным, а</w:t>
            </w:r>
            <w:r w:rsidRPr="00812268">
              <w:rPr>
                <w:color w:val="000000"/>
              </w:rPr>
              <w:t>в</w:t>
            </w:r>
            <w:r w:rsidRPr="00812268">
              <w:rPr>
                <w:color w:val="000000"/>
              </w:rPr>
              <w:t>тономным учреждениям и иным некомме</w:t>
            </w:r>
            <w:r w:rsidRPr="00812268">
              <w:rPr>
                <w:color w:val="000000"/>
              </w:rPr>
              <w:t>р</w:t>
            </w:r>
            <w:r w:rsidRPr="00812268">
              <w:rPr>
                <w:color w:val="000000"/>
              </w:rPr>
              <w:t>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0310023030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600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32,00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0310023030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610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32,00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51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Проведение ремонтов в учреждениях кул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туры города Боровичи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0310023040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200,00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Предоставление субсидий бюджетным, а</w:t>
            </w:r>
            <w:r w:rsidRPr="00812268">
              <w:rPr>
                <w:color w:val="000000"/>
              </w:rPr>
              <w:t>в</w:t>
            </w:r>
            <w:r w:rsidRPr="00812268">
              <w:rPr>
                <w:color w:val="000000"/>
              </w:rPr>
              <w:t>тономным учреждениям и иным некомме</w:t>
            </w:r>
            <w:r w:rsidRPr="00812268">
              <w:rPr>
                <w:color w:val="000000"/>
              </w:rPr>
              <w:t>р</w:t>
            </w:r>
            <w:r w:rsidRPr="00812268">
              <w:rPr>
                <w:color w:val="000000"/>
              </w:rPr>
              <w:t>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0310023040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600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200,00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0310023040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610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200,00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Укрепление материально-технической базы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0310023050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50,00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Предоставление субсидий бюджетным, а</w:t>
            </w:r>
            <w:r w:rsidRPr="00812268">
              <w:rPr>
                <w:color w:val="000000"/>
              </w:rPr>
              <w:t>в</w:t>
            </w:r>
            <w:r w:rsidRPr="00812268">
              <w:rPr>
                <w:color w:val="000000"/>
              </w:rPr>
              <w:t>тономным учреждениям и иным некомме</w:t>
            </w:r>
            <w:r w:rsidRPr="00812268">
              <w:rPr>
                <w:color w:val="000000"/>
              </w:rPr>
              <w:t>р</w:t>
            </w:r>
            <w:r w:rsidRPr="00812268">
              <w:rPr>
                <w:color w:val="000000"/>
              </w:rPr>
              <w:t>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0310023050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600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50,00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0310023050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610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50,00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Проведение работ по противопожарной бе</w:t>
            </w:r>
            <w:r w:rsidRPr="00812268">
              <w:rPr>
                <w:color w:val="000000"/>
              </w:rPr>
              <w:t>з</w:t>
            </w:r>
            <w:r w:rsidRPr="00812268">
              <w:rPr>
                <w:color w:val="000000"/>
              </w:rPr>
              <w:t>опасности, гражданской обороне в сфере культуры города Боровичи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0310023060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200,00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Предоставление субсидий бюджетным, а</w:t>
            </w:r>
            <w:r w:rsidRPr="00812268">
              <w:rPr>
                <w:color w:val="000000"/>
              </w:rPr>
              <w:t>в</w:t>
            </w:r>
            <w:r w:rsidRPr="00812268">
              <w:rPr>
                <w:color w:val="000000"/>
              </w:rPr>
              <w:t>тономным учреждениям и иным некомме</w:t>
            </w:r>
            <w:r w:rsidRPr="00812268">
              <w:rPr>
                <w:color w:val="000000"/>
              </w:rPr>
              <w:t>р</w:t>
            </w:r>
            <w:r w:rsidRPr="00812268">
              <w:rPr>
                <w:color w:val="000000"/>
              </w:rPr>
              <w:t>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0310023060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600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200,00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0310023060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610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200,00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Комплектование книжных фондов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0310023070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50,00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Предоставление субсидий бюджетным, а</w:t>
            </w:r>
            <w:r w:rsidRPr="00812268">
              <w:rPr>
                <w:color w:val="000000"/>
              </w:rPr>
              <w:t>в</w:t>
            </w:r>
            <w:r w:rsidRPr="00812268">
              <w:rPr>
                <w:color w:val="000000"/>
              </w:rPr>
              <w:t>тономным учреждениям и иным некомме</w:t>
            </w:r>
            <w:r w:rsidRPr="00812268">
              <w:rPr>
                <w:color w:val="000000"/>
              </w:rPr>
              <w:t>р</w:t>
            </w:r>
            <w:r w:rsidRPr="00812268">
              <w:rPr>
                <w:color w:val="000000"/>
              </w:rPr>
              <w:t>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0310023070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600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50,00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0310023070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610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50,00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51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Проведение общественно значимых мер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приятий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0310023090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9,00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Предоставление субсидий бюджетным, а</w:t>
            </w:r>
            <w:r w:rsidRPr="00812268">
              <w:rPr>
                <w:color w:val="000000"/>
              </w:rPr>
              <w:t>в</w:t>
            </w:r>
            <w:r w:rsidRPr="00812268">
              <w:rPr>
                <w:color w:val="000000"/>
              </w:rPr>
              <w:t>тономным учреждениям и иным некомме</w:t>
            </w:r>
            <w:r w:rsidRPr="00812268">
              <w:rPr>
                <w:color w:val="000000"/>
              </w:rPr>
              <w:t>р</w:t>
            </w:r>
            <w:r w:rsidRPr="00812268">
              <w:rPr>
                <w:color w:val="000000"/>
              </w:rPr>
              <w:t>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0310023090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600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9,00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0310023090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610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9,00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51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Развитие культурно-досуговой деятельности в городе Боровичи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0310023100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12 720,00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Предоставление субсидий бюджетным, а</w:t>
            </w:r>
            <w:r w:rsidRPr="00812268">
              <w:rPr>
                <w:color w:val="000000"/>
              </w:rPr>
              <w:t>в</w:t>
            </w:r>
            <w:r w:rsidRPr="00812268">
              <w:rPr>
                <w:color w:val="000000"/>
              </w:rPr>
              <w:t>тономным учреждениям и иным некомме</w:t>
            </w:r>
            <w:r w:rsidRPr="00812268">
              <w:rPr>
                <w:color w:val="000000"/>
              </w:rPr>
              <w:t>р</w:t>
            </w:r>
            <w:r w:rsidRPr="00812268">
              <w:rPr>
                <w:color w:val="000000"/>
              </w:rPr>
              <w:t>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0310023100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600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12 720,00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0310023100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610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12 720,00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Организация и проведение праздничных мероприятий, посвященных 250-летию г. Боровичи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0310023160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3 800,00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Предоставление субсидий бюджетным, а</w:t>
            </w:r>
            <w:r w:rsidRPr="00812268">
              <w:rPr>
                <w:color w:val="000000"/>
              </w:rPr>
              <w:t>в</w:t>
            </w:r>
            <w:r w:rsidRPr="00812268">
              <w:rPr>
                <w:color w:val="000000"/>
              </w:rPr>
              <w:t>тономным учреждениям и иным некомме</w:t>
            </w:r>
            <w:r w:rsidRPr="00812268">
              <w:rPr>
                <w:color w:val="000000"/>
              </w:rPr>
              <w:t>р</w:t>
            </w:r>
            <w:r w:rsidRPr="00812268">
              <w:rPr>
                <w:color w:val="000000"/>
              </w:rPr>
              <w:t>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0310023160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600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3 800,00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0310023160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610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3 800,00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102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Предоставление субсидии НКО на реализ</w:t>
            </w:r>
            <w:r w:rsidRPr="00812268">
              <w:rPr>
                <w:color w:val="000000"/>
              </w:rPr>
              <w:t>а</w:t>
            </w:r>
            <w:r w:rsidRPr="00812268">
              <w:rPr>
                <w:color w:val="000000"/>
              </w:rPr>
              <w:t>цию проекта, направленного на популяриз</w:t>
            </w:r>
            <w:r w:rsidRPr="00812268">
              <w:rPr>
                <w:color w:val="000000"/>
              </w:rPr>
              <w:t>а</w:t>
            </w:r>
            <w:r w:rsidRPr="00812268">
              <w:rPr>
                <w:color w:val="000000"/>
              </w:rPr>
              <w:t xml:space="preserve">цию истории </w:t>
            </w:r>
            <w:proofErr w:type="spellStart"/>
            <w:r w:rsidRPr="00812268">
              <w:rPr>
                <w:color w:val="000000"/>
              </w:rPr>
              <w:t>Боровичского</w:t>
            </w:r>
            <w:proofErr w:type="spellEnd"/>
            <w:r w:rsidRPr="00812268">
              <w:rPr>
                <w:color w:val="000000"/>
              </w:rPr>
              <w:t xml:space="preserve"> края и краеве</w:t>
            </w:r>
            <w:r w:rsidRPr="00812268">
              <w:rPr>
                <w:color w:val="000000"/>
              </w:rPr>
              <w:t>д</w:t>
            </w:r>
            <w:r w:rsidRPr="00812268">
              <w:rPr>
                <w:color w:val="000000"/>
              </w:rPr>
              <w:t>ческую деятельность на территории города Боровичи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0310023180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250,00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Предоставление субсидий бюджетным, а</w:t>
            </w:r>
            <w:r w:rsidRPr="00812268">
              <w:rPr>
                <w:color w:val="000000"/>
              </w:rPr>
              <w:t>в</w:t>
            </w:r>
            <w:r w:rsidRPr="00812268">
              <w:rPr>
                <w:color w:val="000000"/>
              </w:rPr>
              <w:t>тономным учреждениям и иным некомме</w:t>
            </w:r>
            <w:r w:rsidRPr="00812268">
              <w:rPr>
                <w:color w:val="000000"/>
              </w:rPr>
              <w:t>р</w:t>
            </w:r>
            <w:r w:rsidRPr="00812268">
              <w:rPr>
                <w:color w:val="000000"/>
              </w:rPr>
              <w:t>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0310023180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600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250,00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Субсидии некоммерческим организациям (за исключением государственных (муниц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пальных) учреждений)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0310023180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630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250,00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Частичная компенсация дополнительных расходов на повышение оплаты труда р</w:t>
            </w:r>
            <w:r w:rsidRPr="00812268">
              <w:rPr>
                <w:color w:val="000000"/>
              </w:rPr>
              <w:t>а</w:t>
            </w:r>
            <w:r w:rsidRPr="00812268">
              <w:rPr>
                <w:color w:val="000000"/>
              </w:rPr>
              <w:t>ботников бюджетной сферы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0310071420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377,60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Предоставление субсидий бюджетным, а</w:t>
            </w:r>
            <w:r w:rsidRPr="00812268">
              <w:rPr>
                <w:color w:val="000000"/>
              </w:rPr>
              <w:t>в</w:t>
            </w:r>
            <w:r w:rsidRPr="00812268">
              <w:rPr>
                <w:color w:val="000000"/>
              </w:rPr>
              <w:t>тономным учреждениям и иным некомме</w:t>
            </w:r>
            <w:r w:rsidRPr="00812268">
              <w:rPr>
                <w:color w:val="000000"/>
              </w:rPr>
              <w:t>р</w:t>
            </w:r>
            <w:r w:rsidRPr="00812268">
              <w:rPr>
                <w:color w:val="000000"/>
              </w:rPr>
              <w:t>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0310071420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600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377,60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0310071420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610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377,60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Подпрограмма "Наследие и современность"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0330000000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180,00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51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Организация и проведение Фестиваля иску</w:t>
            </w:r>
            <w:r w:rsidRPr="00812268">
              <w:rPr>
                <w:color w:val="000000"/>
              </w:rPr>
              <w:t>с</w:t>
            </w:r>
            <w:r w:rsidRPr="00812268">
              <w:rPr>
                <w:color w:val="000000"/>
              </w:rPr>
              <w:t xml:space="preserve">ств им. </w:t>
            </w:r>
            <w:proofErr w:type="spellStart"/>
            <w:r w:rsidRPr="00812268">
              <w:rPr>
                <w:color w:val="000000"/>
              </w:rPr>
              <w:t>А.К.Лядова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0330023170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180,00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Предоставление субсидий бюджетным, а</w:t>
            </w:r>
            <w:r w:rsidRPr="00812268">
              <w:rPr>
                <w:color w:val="000000"/>
              </w:rPr>
              <w:t>в</w:t>
            </w:r>
            <w:r w:rsidRPr="00812268">
              <w:rPr>
                <w:color w:val="000000"/>
              </w:rPr>
              <w:t>тономным учреждениям и иным некомме</w:t>
            </w:r>
            <w:r w:rsidRPr="00812268">
              <w:rPr>
                <w:color w:val="000000"/>
              </w:rPr>
              <w:t>р</w:t>
            </w:r>
            <w:r w:rsidRPr="00812268">
              <w:rPr>
                <w:color w:val="000000"/>
              </w:rPr>
              <w:t>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0330023170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600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180,00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0330023170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610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180,00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153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rPr>
                <w:color w:val="000000"/>
              </w:rPr>
            </w:pPr>
            <w:r w:rsidRPr="00812268">
              <w:rPr>
                <w:color w:val="000000"/>
              </w:rPr>
              <w:t>Муниципальная программа "Обеспечение мер социальной поддержки отдельных кат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горий граждан при проезде на автомобил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ном транспорте общего пользования горо</w:t>
            </w:r>
            <w:r w:rsidRPr="00812268">
              <w:rPr>
                <w:color w:val="000000"/>
              </w:rPr>
              <w:t>д</w:t>
            </w:r>
            <w:r w:rsidRPr="00812268">
              <w:rPr>
                <w:color w:val="000000"/>
              </w:rPr>
              <w:t xml:space="preserve">ского сообщения в границах </w:t>
            </w:r>
            <w:proofErr w:type="spellStart"/>
            <w:r w:rsidRPr="00812268">
              <w:rPr>
                <w:color w:val="000000"/>
              </w:rPr>
              <w:t>г.Боровичи</w:t>
            </w:r>
            <w:proofErr w:type="spellEnd"/>
            <w:r w:rsidRPr="00812268">
              <w:rPr>
                <w:color w:val="000000"/>
              </w:rPr>
              <w:t xml:space="preserve"> на 2018-2020 годы"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0400000000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2 964,00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449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Муниципальная программа "Обеспечение мер социальной поддержки отдельных кат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горий граждан при проезде на автомо</w:t>
            </w:r>
            <w:r w:rsidRPr="00812268">
              <w:rPr>
                <w:color w:val="000000"/>
              </w:rPr>
              <w:lastRenderedPageBreak/>
              <w:t>бил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ном транспорте общего пользования горо</w:t>
            </w:r>
            <w:r w:rsidRPr="00812268">
              <w:rPr>
                <w:color w:val="000000"/>
              </w:rPr>
              <w:t>д</w:t>
            </w:r>
            <w:r w:rsidRPr="00812268">
              <w:rPr>
                <w:color w:val="000000"/>
              </w:rPr>
              <w:t xml:space="preserve">ского сообщения в границах </w:t>
            </w:r>
            <w:proofErr w:type="spellStart"/>
            <w:r w:rsidRPr="00812268">
              <w:rPr>
                <w:color w:val="000000"/>
              </w:rPr>
              <w:t>г.Боровичи</w:t>
            </w:r>
            <w:proofErr w:type="spellEnd"/>
            <w:r w:rsidRPr="00812268">
              <w:rPr>
                <w:color w:val="000000"/>
              </w:rPr>
              <w:t xml:space="preserve"> на 2018-2020 годы"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lastRenderedPageBreak/>
              <w:t>0400000000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2 964,00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127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Возмещение недополученных доходов от перевозок граждан на автомобильном тран</w:t>
            </w:r>
            <w:r w:rsidRPr="00812268">
              <w:rPr>
                <w:color w:val="000000"/>
              </w:rPr>
              <w:t>с</w:t>
            </w:r>
            <w:r w:rsidRPr="00812268">
              <w:rPr>
                <w:color w:val="000000"/>
              </w:rPr>
              <w:t>порте общего пользования городского соо</w:t>
            </w:r>
            <w:r w:rsidRPr="00812268">
              <w:rPr>
                <w:color w:val="000000"/>
              </w:rPr>
              <w:t>б</w:t>
            </w:r>
            <w:r w:rsidRPr="00812268">
              <w:rPr>
                <w:color w:val="000000"/>
              </w:rPr>
              <w:t>щения в границах г. Боровичи по проездным билетам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0400023210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2 964,00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0400023210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800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2 964,00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1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Субсидии юридическим лицам (кроме н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коммерческих организаций), индивидуал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ным предпринимателям, физическим лицам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0400023210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810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2 964,00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102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rPr>
                <w:color w:val="000000"/>
              </w:rPr>
            </w:pPr>
            <w:r w:rsidRPr="00812268">
              <w:rPr>
                <w:color w:val="000000"/>
              </w:rPr>
              <w:t>Муниципальная программа "Комплексное развитие систем коммунальной инфрастру</w:t>
            </w:r>
            <w:r w:rsidRPr="00812268">
              <w:rPr>
                <w:color w:val="000000"/>
              </w:rPr>
              <w:t>к</w:t>
            </w:r>
            <w:r w:rsidRPr="00812268">
              <w:rPr>
                <w:color w:val="000000"/>
              </w:rPr>
              <w:t>туры на 2014-2018 годы и на период до 2020 года"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0600000000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1 070,00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51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Подпрограмма "Капитальный ремонт мун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ципального имущества"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0640000000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1 070,00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Проведение работ по капитальному ремонту муниципального имущества и его констру</w:t>
            </w:r>
            <w:r w:rsidRPr="00812268">
              <w:rPr>
                <w:color w:val="000000"/>
              </w:rPr>
              <w:t>к</w:t>
            </w:r>
            <w:r w:rsidRPr="00812268">
              <w:rPr>
                <w:color w:val="000000"/>
              </w:rPr>
              <w:t>тивных элементов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0640028200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1 070,00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Закупка товаров, работ и услуг для обесп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0640028200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1 070,00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Иные закупки товаров, работ и услуг для обеспечения государственных (муниципал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0640028200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1 070,00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127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rPr>
                <w:color w:val="000000"/>
              </w:rPr>
            </w:pPr>
            <w:r w:rsidRPr="00812268">
              <w:rPr>
                <w:color w:val="000000"/>
              </w:rPr>
              <w:t>Муниципальная программа "Строительство, реконструкция, капитальный ремонт, ремонт и содержание автомобильных дорог местн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го значения в границах города Боровичи на 2018-2020 годы"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1100000000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144 357,88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127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Муниципальная программа "Строительство, реконструкция, капитальный ремонт, ремонт и содержание автомобильных дорог местн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го значения в границах города Боровичи на 2018-2020 годы"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1100000000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144 357,88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51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Капитальный ремонт и ремонт автомобил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 дорог общего пользования местного значения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1100023500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5 357,16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Закупка товаров, работ и услуг для обесп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1100023500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318,28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Иные закупки товаров, работ и услуг для обеспечения государственных (муниципал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1100023500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318,28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lastRenderedPageBreak/>
              <w:t>Капитальные вложения в объекты госуда</w:t>
            </w:r>
            <w:r w:rsidRPr="00812268">
              <w:rPr>
                <w:color w:val="000000"/>
              </w:rPr>
              <w:t>р</w:t>
            </w:r>
            <w:r w:rsidRPr="00812268">
              <w:rPr>
                <w:color w:val="000000"/>
              </w:rPr>
              <w:t>ственной (муниципальной) собственности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1100023500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400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5 038,88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Бюджетные инвестиции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1100023500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410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5 038,88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51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Содержание автомобильных дорог местного значения и инженерных сетей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1100023510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20 961,22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Закупка товаров, работ и услуг для обесп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1100023510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20 961,22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Иные закупки товаров, работ и услуг для обеспечения государственных (муниципал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1100023510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20 961,22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1100071520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12 400,00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Закупка товаров, работ и услуг для обесп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1100071520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12 400,00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Иные закупки товаров, работ и услуг для обеспечения государственных (муниципал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1100071520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12 400,00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1523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Расходы по реализации правовых актов Пр</w:t>
            </w:r>
            <w:r w:rsidRPr="00812268">
              <w:rPr>
                <w:color w:val="000000"/>
              </w:rPr>
              <w:t>а</w:t>
            </w:r>
            <w:r w:rsidRPr="00812268">
              <w:rPr>
                <w:color w:val="000000"/>
              </w:rPr>
              <w:t>вительства Новгородской области по вопр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сам проектирования, строительства, реко</w:t>
            </w:r>
            <w:r w:rsidRPr="00812268">
              <w:rPr>
                <w:color w:val="000000"/>
              </w:rPr>
              <w:t>н</w:t>
            </w:r>
            <w:r w:rsidRPr="00812268">
              <w:rPr>
                <w:color w:val="000000"/>
              </w:rPr>
              <w:t>струкции, капитального ремонта и ремонта автомобильных дорог общего пользования местного значения за счет средств областн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го бюджета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1100071540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98 986,90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Закупка товаров, работ и услуг для обесп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1100071540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69 079,00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Иные закупки товаров, работ и услуг для обеспечения государственных (муниципал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1100071540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69 079,00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451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Капитальные вложения в объекты госуда</w:t>
            </w:r>
            <w:r w:rsidRPr="00812268">
              <w:rPr>
                <w:color w:val="000000"/>
              </w:rPr>
              <w:t>р</w:t>
            </w:r>
            <w:r w:rsidRPr="00812268">
              <w:rPr>
                <w:color w:val="000000"/>
              </w:rPr>
              <w:t>ственной (муниципальной) собственности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1100071540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400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29 907,90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Бюджетные инвестиции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1100071540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410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29 907,90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127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Расходы на осуществление дорожной де</w:t>
            </w:r>
            <w:r w:rsidRPr="00812268">
              <w:rPr>
                <w:color w:val="000000"/>
              </w:rPr>
              <w:t>я</w:t>
            </w:r>
            <w:r w:rsidRPr="00812268">
              <w:rPr>
                <w:color w:val="000000"/>
              </w:rPr>
              <w:t>тельности в отношении автомобильных д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рог общего пользования местного значения за счет иных межбюджетных трансфертов из бюджета муниципального района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1100091110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4 999,77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Закупка товаров, работ и услуг для обесп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1100091110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4 999,77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Иные закупки товаров, работ и услуг для обеспечения государственных (муниципал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1100091110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4 999,77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102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1"/>
              <w:rPr>
                <w:color w:val="000000"/>
              </w:rPr>
            </w:pPr>
            <w:proofErr w:type="spellStart"/>
            <w:r w:rsidRPr="00812268">
              <w:rPr>
                <w:color w:val="000000"/>
              </w:rPr>
              <w:lastRenderedPageBreak/>
              <w:t>Софинансирование</w:t>
            </w:r>
            <w:proofErr w:type="spellEnd"/>
            <w:r w:rsidRPr="00812268">
              <w:rPr>
                <w:color w:val="000000"/>
              </w:rPr>
              <w:t xml:space="preserve"> на осуществление д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рожной деятельности в отношении автом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бильных дорог общего пользования  местн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го значения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11000S1520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652,70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Закупка товаров, работ и услуг для обесп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11000S1520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652,70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Иные закупки товаров, работ и услуг для обеспечения государственных (муниципал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11000S1520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652,70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178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Расходы по реализации правовых актов Пр</w:t>
            </w:r>
            <w:r w:rsidRPr="00812268">
              <w:rPr>
                <w:color w:val="000000"/>
              </w:rPr>
              <w:t>а</w:t>
            </w:r>
            <w:r w:rsidRPr="00812268">
              <w:rPr>
                <w:color w:val="000000"/>
              </w:rPr>
              <w:t>вительства Новгородской области по вопр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сам проектирования, строительства, реко</w:t>
            </w:r>
            <w:r w:rsidRPr="00812268">
              <w:rPr>
                <w:color w:val="000000"/>
              </w:rPr>
              <w:t>н</w:t>
            </w:r>
            <w:r w:rsidRPr="00812268">
              <w:rPr>
                <w:color w:val="000000"/>
              </w:rPr>
              <w:t>струкции, капитального ремонта и ремонта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11000S1540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1 000,12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Закупка товаров, работ и услуг для обесп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11000S1540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697,90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Иные закупки товаров, работ и услуг для обеспечения государственных (муниципал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11000S1540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697,90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483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Капитальные вложения в объекты госуда</w:t>
            </w:r>
            <w:r w:rsidRPr="00812268">
              <w:rPr>
                <w:color w:val="000000"/>
              </w:rPr>
              <w:t>р</w:t>
            </w:r>
            <w:r w:rsidRPr="00812268">
              <w:rPr>
                <w:color w:val="000000"/>
              </w:rPr>
              <w:t>ственной (муниципальной) собственности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11000S1540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400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302,22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Бюджетные инвестиции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11000S1540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410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302,22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rPr>
                <w:color w:val="000000"/>
              </w:rPr>
            </w:pPr>
            <w:r w:rsidRPr="00812268">
              <w:rPr>
                <w:color w:val="000000"/>
              </w:rPr>
              <w:t>Муниципальная программа "Повышение безопасности дорожного движения в городе Боровичи на 2018-2020 годы"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2100000000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3 314,23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Муниципальная программа "Повышение безопасности дорожного движения в городе Боровичи на 2018-2020 годы"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2100000000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3 314,23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51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Улучшение качества средств регулирования дорожного движения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2100023750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3 314,23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Закупка товаров, работ и услуг для обесп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2100023750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3 314,23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Иные закупки товаров, работ и услуг для обеспечения государственных (муниципал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2100023750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3 314,23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rPr>
                <w:color w:val="000000"/>
              </w:rPr>
            </w:pPr>
            <w:r w:rsidRPr="00812268">
              <w:rPr>
                <w:color w:val="000000"/>
              </w:rPr>
              <w:t>Муниципальная программа "Создание мес</w:t>
            </w:r>
            <w:r w:rsidRPr="00812268">
              <w:rPr>
                <w:color w:val="000000"/>
              </w:rPr>
              <w:t>т</w:t>
            </w:r>
            <w:r w:rsidRPr="00812268">
              <w:rPr>
                <w:color w:val="000000"/>
              </w:rPr>
              <w:t>ной системы оповещения населения горо</w:t>
            </w:r>
            <w:r w:rsidRPr="00812268">
              <w:rPr>
                <w:color w:val="000000"/>
              </w:rPr>
              <w:t>д</w:t>
            </w:r>
            <w:r w:rsidRPr="00812268">
              <w:rPr>
                <w:color w:val="000000"/>
              </w:rPr>
              <w:t>ского поселения город Боровичи"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2200000000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192,50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Муниципальная программа "Создание мес</w:t>
            </w:r>
            <w:r w:rsidRPr="00812268">
              <w:rPr>
                <w:color w:val="000000"/>
              </w:rPr>
              <w:t>т</w:t>
            </w:r>
            <w:r w:rsidRPr="00812268">
              <w:rPr>
                <w:color w:val="000000"/>
              </w:rPr>
              <w:t>ной системы оповещения населения горо</w:t>
            </w:r>
            <w:r w:rsidRPr="00812268">
              <w:rPr>
                <w:color w:val="000000"/>
              </w:rPr>
              <w:t>д</w:t>
            </w:r>
            <w:r w:rsidRPr="00812268">
              <w:rPr>
                <w:color w:val="000000"/>
              </w:rPr>
              <w:t>ского поселения город Боровичи"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2200000000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192,50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51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Проведение мероприятий по созданию с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стемы оповещения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2200022210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192,50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lastRenderedPageBreak/>
              <w:t>Закупка товаров, работ и услуг для обесп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2200022210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192,50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Иные закупки товаров, работ и услуг для обеспечения государственных (муниципал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2200022210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192,50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rPr>
                <w:color w:val="000000"/>
              </w:rPr>
            </w:pPr>
            <w:r w:rsidRPr="00812268">
              <w:rPr>
                <w:color w:val="000000"/>
              </w:rPr>
              <w:t>Муниципальная программа "Развитие арх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тектуры и градостроительства в городе Б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ровичи на 2018-2020 годы"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2300000000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1 327,54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882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Подпрограмма "Организация разработки и корректировки документации территориал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ного планирования и градостроительного зонирования города Боровичи"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2310000000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1 027,54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51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Подготовка и утверждение документации по планировке территории в городе Боровичи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2310023480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1 019,00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Закупка товаров, работ и услуг для обесп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2310023480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1 019,00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Иные закупки товаров, работ и услуг для обеспечения государственных (муниципал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2310023480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1 019,00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Подготовка документации по инженерно-геодезическим и инженерно-геологическим изысканиям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2310023490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8,54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Закупка товаров, работ и услуг для обесп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2310023490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8,54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Иные закупки товаров, работ и услуг для обеспечения государственных (муниципал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2310023490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8,54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Подпрограмма "Разработка и утверждение градостроительных планов земельных участков"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2320000000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300,00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Разработка и утверждение градостроител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 планов земельных участков как отдел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ного документа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2320023470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300,00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Закупка товаров, работ и услуг для обесп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2320023470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300,00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Иные закупки товаров, работ и услуг для обеспечения государственных (муниципал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2320023470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300,00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rPr>
                <w:color w:val="000000"/>
              </w:rPr>
            </w:pPr>
            <w:r w:rsidRPr="00812268">
              <w:rPr>
                <w:color w:val="000000"/>
              </w:rPr>
              <w:t>Муниципальная программа "Обеспечение первичных мер пожарной безопасности на территории города Боровичи"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2400000000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407,05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2 283,70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590,00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Муниципальная программа "Обеспечение первичных мер пожарной безопасности на территории города Боровичи"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2400000000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407,05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2 283,70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590,00</w:t>
            </w:r>
          </w:p>
        </w:tc>
      </w:tr>
      <w:tr w:rsidR="00CD4486" w:rsidRPr="00812268" w:rsidTr="00812268">
        <w:trPr>
          <w:trHeight w:val="759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lastRenderedPageBreak/>
              <w:t>Обеспечение беспрепятственного проезда пожарной техники к месту пожара и исто</w:t>
            </w:r>
            <w:r w:rsidRPr="00812268">
              <w:rPr>
                <w:color w:val="000000"/>
              </w:rPr>
              <w:t>ч</w:t>
            </w:r>
            <w:r w:rsidRPr="00812268">
              <w:rPr>
                <w:color w:val="000000"/>
              </w:rPr>
              <w:t>никам противопожарного водоснабжения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2400023570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138,93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200,00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Закупка товаров, работ и услуг для обесп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2400023570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138,93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200,00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Иные закупки товаров, работ и услуг для обеспечения государственных (муниципал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2400023570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138,93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200,00</w:t>
            </w:r>
          </w:p>
        </w:tc>
      </w:tr>
      <w:tr w:rsidR="00CD4486" w:rsidRPr="00812268" w:rsidTr="00812268">
        <w:trPr>
          <w:trHeight w:val="51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Обеспечение надлежащего состояния исто</w:t>
            </w:r>
            <w:r w:rsidRPr="00812268">
              <w:rPr>
                <w:color w:val="000000"/>
              </w:rPr>
              <w:t>ч</w:t>
            </w:r>
            <w:r w:rsidRPr="00812268">
              <w:rPr>
                <w:color w:val="000000"/>
              </w:rPr>
              <w:t>ников противопожарного водоснабжения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2400023590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207,05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1 878,70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300,00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Закупка товаров, работ и услуг для обесп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2400023590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207,05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1 878,70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300,00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Иные закупки товаров, работ и услуг для обеспечения государственных (муниципал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2400023590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207,05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1 878,70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300,00</w:t>
            </w:r>
          </w:p>
        </w:tc>
      </w:tr>
      <w:tr w:rsidR="00CD4486" w:rsidRPr="00812268" w:rsidTr="00812268">
        <w:trPr>
          <w:trHeight w:val="127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Организация обучения населения мерам п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жарной безопасности и пропаганда в обл</w:t>
            </w:r>
            <w:r w:rsidRPr="00812268">
              <w:rPr>
                <w:color w:val="000000"/>
              </w:rPr>
              <w:t>а</w:t>
            </w:r>
            <w:r w:rsidRPr="00812268">
              <w:rPr>
                <w:color w:val="000000"/>
              </w:rPr>
              <w:t>сти пожарной безопасности, содействию распространению пожарно-технических зн</w:t>
            </w:r>
            <w:r w:rsidRPr="00812268">
              <w:rPr>
                <w:color w:val="000000"/>
              </w:rPr>
              <w:t>а</w:t>
            </w:r>
            <w:r w:rsidRPr="00812268">
              <w:rPr>
                <w:color w:val="000000"/>
              </w:rPr>
              <w:t>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2400023600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61,08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205,00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90,00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Закупка товаров, работ и услуг для обесп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2400023600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61,08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205,00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90,00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Иные закупки товаров, работ и услуг для обеспечения государственных (муниципал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2400023600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61,08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205,00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90,00</w:t>
            </w:r>
          </w:p>
        </w:tc>
      </w:tr>
      <w:tr w:rsidR="00CD4486" w:rsidRPr="00812268" w:rsidTr="00812268">
        <w:trPr>
          <w:trHeight w:val="1401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rPr>
                <w:color w:val="000000"/>
              </w:rPr>
            </w:pPr>
            <w:r w:rsidRPr="00812268">
              <w:rPr>
                <w:color w:val="000000"/>
              </w:rPr>
              <w:t>Муниципальная программа "Обеспечение инженерной и транспортной инфраструкт</w:t>
            </w:r>
            <w:r w:rsidRPr="00812268">
              <w:rPr>
                <w:color w:val="000000"/>
              </w:rPr>
              <w:t>у</w:t>
            </w:r>
            <w:r w:rsidRPr="00812268">
              <w:rPr>
                <w:color w:val="000000"/>
              </w:rPr>
              <w:t>рой земельных участков, предоставляемых бесплатно для индивидуального жилищного строительства семьям, имеющим трех и б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лее детей"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2800000000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600,00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153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Муниципальная программа "Обеспечение инженерной и транспортной инфраструкт</w:t>
            </w:r>
            <w:r w:rsidRPr="00812268">
              <w:rPr>
                <w:color w:val="000000"/>
              </w:rPr>
              <w:t>у</w:t>
            </w:r>
            <w:r w:rsidRPr="00812268">
              <w:rPr>
                <w:color w:val="000000"/>
              </w:rPr>
              <w:t>рой земельных участков, предоставляемых бесплатно для индивидуального жилищного строительства семьям, имеющим трех и б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лее детей"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2800000000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600,00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1599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Строительство систем водоснабжения и в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доотведения, электроснабжения, газораспр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делительной и дорожной сети для обеспеч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ния инфраструктурного обустройства з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мельных участков, предоставленных для жилищного строительства семьям, име</w:t>
            </w:r>
            <w:r w:rsidRPr="00812268">
              <w:rPr>
                <w:color w:val="000000"/>
              </w:rPr>
              <w:t>ю</w:t>
            </w:r>
            <w:r w:rsidRPr="00812268">
              <w:rPr>
                <w:color w:val="000000"/>
              </w:rPr>
              <w:t>щим трех и более детей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2800023810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600,00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54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lastRenderedPageBreak/>
              <w:t>Капитальные вложения в объекты госуда</w:t>
            </w:r>
            <w:r w:rsidRPr="00812268">
              <w:rPr>
                <w:color w:val="000000"/>
              </w:rPr>
              <w:t>р</w:t>
            </w:r>
            <w:r w:rsidRPr="00812268">
              <w:rPr>
                <w:color w:val="000000"/>
              </w:rPr>
              <w:t>ственной (муниципальной) собственности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2800023810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400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600,00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Бюджетные инвестиции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2800023810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410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600,00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rPr>
                <w:color w:val="000000"/>
              </w:rPr>
            </w:pPr>
            <w:r w:rsidRPr="00812268">
              <w:rPr>
                <w:color w:val="000000"/>
              </w:rPr>
              <w:t>Муниципальная программа "Управление муниципальным имуществом и земельными ресурсами города Боровичи"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2900000000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1 364,40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769,70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Муниципальная программа "Управление муниципальным имуществом и земельными ресурсами города Боровичи"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2900000000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1 364,40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769,70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102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Обеспечение проведения технической и</w:t>
            </w:r>
            <w:r w:rsidRPr="00812268">
              <w:rPr>
                <w:color w:val="000000"/>
              </w:rPr>
              <w:t>н</w:t>
            </w:r>
            <w:r w:rsidRPr="00812268">
              <w:rPr>
                <w:color w:val="000000"/>
              </w:rPr>
              <w:t>вентаризации, изготовления технических планов, обследования и оценки рыночной стоимости имущества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2900023660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214,60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Закупка товаров, работ и услуг для обесп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2900023660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214,60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Иные закупки товаров, работ и услуг для обеспечения государственных (муниципал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2900023660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214,60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102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Обеспечение эффективности системы и</w:t>
            </w:r>
            <w:r w:rsidRPr="00812268">
              <w:rPr>
                <w:color w:val="000000"/>
              </w:rPr>
              <w:t>н</w:t>
            </w:r>
            <w:r w:rsidRPr="00812268">
              <w:rPr>
                <w:color w:val="000000"/>
              </w:rPr>
              <w:t>формационного обеспечения в сфере упра</w:t>
            </w:r>
            <w:r w:rsidRPr="00812268">
              <w:rPr>
                <w:color w:val="000000"/>
              </w:rPr>
              <w:t>в</w:t>
            </w:r>
            <w:r w:rsidRPr="00812268">
              <w:rPr>
                <w:color w:val="000000"/>
              </w:rPr>
              <w:t>ления муниципальным имуществом и з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мельными участками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2900023670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136,20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119,70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Закупка товаров, работ и услуг для обесп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2900023670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136,20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119,70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Иные закупки товаров, работ и услуг для обеспечения государственных (муниципал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2900023670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136,20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119,70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Организация выполнения кадастровых работ по земельным участкам и работ по оценке рыночной стоимости земельных участков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2900023680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187,20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450,00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Закупка товаров, работ и услуг для обесп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2900023680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187,20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450,00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Иные закупки товаров, работ и услуг для обеспечения государственных (муниципал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2900023680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187,20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450,00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102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Возмещение затрат по содержанию, текущ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му ремонту объектов муниципального им</w:t>
            </w:r>
            <w:r w:rsidRPr="00812268">
              <w:rPr>
                <w:color w:val="000000"/>
              </w:rPr>
              <w:t>у</w:t>
            </w:r>
            <w:r w:rsidRPr="00812268">
              <w:rPr>
                <w:color w:val="000000"/>
              </w:rPr>
              <w:t>щества, находящихся в казне города Бор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вичи и свободных от прав третьих лиц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2900023690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195,80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Закупка товаров, работ и услуг для обесп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2900023690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195,80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Иные закупки товаров, работ и услуг для обеспечения государственных (муниципал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2900023690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195,80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51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lastRenderedPageBreak/>
              <w:t>Оплата коммунальных услуг по объектам учета казны, свободных от прав третьих лиц"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2900023700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630,60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Закупка товаров, работ и услуг для обесп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2900023700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630,10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Иные закупки товаров, работ и услуг для обеспечения государственных (муниципал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2900023700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630,10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2900023700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800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0,50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2900023700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850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0,50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102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rPr>
                <w:color w:val="000000"/>
              </w:rPr>
            </w:pPr>
            <w:r w:rsidRPr="00812268">
              <w:rPr>
                <w:color w:val="000000"/>
              </w:rPr>
              <w:t>Муниципальная программа "Обеспечение общественного порядка и противодействие преступности в городском поселении город Боровичи"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3400000000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208,32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208,32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102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Муниципальная программа "Обеспечение общественного порядка и противодействие преступности в городском поселении город Боровичи"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3400000000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208,32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208,32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102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Создание условий для участия общественн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сти в деятельности формирований прав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охранительной направленности, народных дружин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3400013410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208,32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208,32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1394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 w:rsidRPr="00812268">
              <w:rPr>
                <w:color w:val="000000"/>
              </w:rPr>
              <w:t>р</w:t>
            </w:r>
            <w:r w:rsidRPr="00812268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812268">
              <w:rPr>
                <w:color w:val="000000"/>
              </w:rPr>
              <w:t>в</w:t>
            </w:r>
            <w:r w:rsidRPr="00812268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3400013410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208,32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208,32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51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3400013410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110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208,32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208,32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51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rPr>
                <w:color w:val="000000"/>
              </w:rPr>
            </w:pPr>
            <w:r w:rsidRPr="00812268">
              <w:rPr>
                <w:color w:val="000000"/>
              </w:rPr>
              <w:t>Муниципальная программа "Благоустро</w:t>
            </w:r>
            <w:r w:rsidRPr="00812268">
              <w:rPr>
                <w:color w:val="000000"/>
              </w:rPr>
              <w:t>й</w:t>
            </w:r>
            <w:r w:rsidRPr="00812268">
              <w:rPr>
                <w:color w:val="000000"/>
              </w:rPr>
              <w:t>ство территории города Боровичи"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3500000000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61 526,73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57 721,30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60 090,00</w:t>
            </w:r>
          </w:p>
        </w:tc>
      </w:tr>
      <w:tr w:rsidR="00CD4486" w:rsidRPr="00812268" w:rsidTr="00812268">
        <w:trPr>
          <w:trHeight w:val="51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Муниципальная программа "Благоустро</w:t>
            </w:r>
            <w:r w:rsidRPr="00812268">
              <w:rPr>
                <w:color w:val="000000"/>
              </w:rPr>
              <w:t>й</w:t>
            </w:r>
            <w:r w:rsidRPr="00812268">
              <w:rPr>
                <w:color w:val="000000"/>
              </w:rPr>
              <w:t>ство территории города Боровичи"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3500000000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61 526,73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57 721,30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60 090,00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Прочее благоустройство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3500013510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22 226,73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18 121,30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20 490,00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Закупка товаров, работ и услуг для обесп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3500013510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22 126,73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18 021,30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20 390,00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Иные закупки товаров, работ и услуг для обеспечения государственных (муниципал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3500013510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22 126,73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18 021,30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20 390,00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3500013510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800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100,00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100,00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3500013510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850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100,00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100,00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Организация и содержание мест захорон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3500013520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500,00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500,00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lastRenderedPageBreak/>
              <w:t>Закупка товаров, работ и услуг для обесп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3500013520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500,00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500,00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Иные закупки товаров, работ и услуг для обеспечения государственных (муниципал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3500013520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500,00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500,00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Уличное освещение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3500013530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36 100,00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36 100,00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36 100,00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Закупка товаров, работ и услуг для обесп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3500013530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36 000,00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36 000,00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36 000,00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Иные закупки товаров, работ и услуг для обеспечения государственных (муниципал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3500013530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36 000,00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36 000,00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36 000,00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3500013530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800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100,00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100,00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3500013530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850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100,00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100,00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Озеленение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3500013540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2 600,00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3 000,00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Закупка товаров, работ и услуг для обесп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3500013540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2 600,00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3 000,00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Иные закупки товаров, работ и услуг для обеспечения государственных (муниципал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3500013540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2 600,00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3 000,00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Реализация проекта "Наш город нам дорог"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3500013560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100,00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Закупка товаров, работ и услуг для обесп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3500013560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7,82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Иные закупки товаров, работ и услуг для обеспечения государственных (муниципал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3500013560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7,82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51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3500013560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300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92,18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Премии и гранты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3500013560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350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92,18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rPr>
                <w:color w:val="000000"/>
              </w:rPr>
            </w:pPr>
            <w:r w:rsidRPr="00812268">
              <w:rPr>
                <w:color w:val="000000"/>
              </w:rPr>
              <w:t>Муниципальная программа " Формирование современной городской среды на террит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рии города Боровичи на 2018-2024 годы"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3700000000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96 695,70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10 000,00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Муниципальная программа " Формирование современной городской среды на террит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рии города Боровичи на 2018-2024 годы"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3700000000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96 695,70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10 000,00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1076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Реализация проектов создания комфортной городской среды в рамках проведения Вс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российского конкурса лучших проектов с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здания комфортной городской среды за счет средств местного бюджета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370F224240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10 000,00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499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Капитальные вложения в объекты госуда</w:t>
            </w:r>
            <w:r w:rsidRPr="00812268">
              <w:rPr>
                <w:color w:val="000000"/>
              </w:rPr>
              <w:t>р</w:t>
            </w:r>
            <w:r w:rsidRPr="00812268">
              <w:rPr>
                <w:color w:val="000000"/>
              </w:rPr>
              <w:t>ственной (муниципальной) собственности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370F224240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400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10 000,00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Бюджетные инвестиции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370F224240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410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10 000,00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102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lastRenderedPageBreak/>
              <w:t>Реализация проектов создания комфортной городской среды в рамках проведения Вс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российского конкурса лучших проектов с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здания комфортной городской среды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370F254240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70 000,00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Капитальные вложения в объекты госуда</w:t>
            </w:r>
            <w:r w:rsidRPr="00812268">
              <w:rPr>
                <w:color w:val="000000"/>
              </w:rPr>
              <w:t>р</w:t>
            </w:r>
            <w:r w:rsidRPr="00812268">
              <w:rPr>
                <w:color w:val="000000"/>
              </w:rPr>
              <w:t>ственной (муниципальной) собственности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370F254240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400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70 000,00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Бюджетные инвестиции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370F254240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410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70 000,00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127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Реализация мероприятий муниципальной программы, направленных на благоустро</w:t>
            </w:r>
            <w:r w:rsidRPr="00812268">
              <w:rPr>
                <w:color w:val="000000"/>
              </w:rPr>
              <w:t>й</w:t>
            </w:r>
            <w:r w:rsidRPr="00812268">
              <w:rPr>
                <w:color w:val="000000"/>
              </w:rPr>
              <w:t>ство дворовых территорий многоквартирных домов и на благоустройство общественных территорий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370F255550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26 695,70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Закупка товаров, работ и услуг для обесп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370F255550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16 293,25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Иные закупки товаров, работ и услуг для обеспечения государственных (муниципал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370F255550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16 293,25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370F255550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800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10 402,45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679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Субсидии юридическим лицам (кроме н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коммерческих организаций), индивидуал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ным предпринимателям, физическим лицам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370F255550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810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10 402,45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509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rPr>
                <w:color w:val="000000"/>
              </w:rPr>
            </w:pPr>
            <w:r w:rsidRPr="00812268">
              <w:rPr>
                <w:color w:val="000000"/>
              </w:rPr>
              <w:t>Прочие расходы, не отнесенные к муниц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пальным программам города Боровичи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9300000000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51 005,65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118797,36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120454,22</w:t>
            </w:r>
          </w:p>
        </w:tc>
      </w:tr>
      <w:tr w:rsidR="00CD4486" w:rsidRPr="00812268" w:rsidTr="00812268">
        <w:trPr>
          <w:trHeight w:val="51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Обеспечение деятельности по иным непр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граммным мероприятиям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9390000000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51 005,65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118 797,36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120454,22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Создание условий по осуществлению орг</w:t>
            </w:r>
            <w:r w:rsidRPr="00812268">
              <w:rPr>
                <w:color w:val="000000"/>
              </w:rPr>
              <w:t>а</w:t>
            </w:r>
            <w:r w:rsidRPr="00812268">
              <w:rPr>
                <w:color w:val="000000"/>
              </w:rPr>
              <w:t>низационно-технического обеспечения де</w:t>
            </w:r>
            <w:r w:rsidRPr="00812268">
              <w:rPr>
                <w:color w:val="000000"/>
              </w:rPr>
              <w:t>я</w:t>
            </w:r>
            <w:r w:rsidRPr="00812268">
              <w:rPr>
                <w:color w:val="000000"/>
              </w:rPr>
              <w:t>тельности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9390013350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13 414,43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13 950,00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14 508,00</w:t>
            </w:r>
          </w:p>
        </w:tc>
      </w:tr>
      <w:tr w:rsidR="00CD4486" w:rsidRPr="00812268" w:rsidTr="00812268">
        <w:trPr>
          <w:trHeight w:val="153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 w:rsidRPr="00812268">
              <w:rPr>
                <w:color w:val="000000"/>
              </w:rPr>
              <w:t>р</w:t>
            </w:r>
            <w:r w:rsidRPr="00812268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812268">
              <w:rPr>
                <w:color w:val="000000"/>
              </w:rPr>
              <w:t>в</w:t>
            </w:r>
            <w:r w:rsidRPr="00812268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9390013350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11 548,93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12 060,30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12 554,62</w:t>
            </w:r>
          </w:p>
        </w:tc>
      </w:tr>
      <w:tr w:rsidR="00CD4486" w:rsidRPr="00812268" w:rsidTr="00812268">
        <w:trPr>
          <w:trHeight w:val="51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9390013350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110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11 548,93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12 060,30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12 554,62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Закупка товаров, работ и услуг для обесп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9390013350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1 848,50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1 872,20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1 935,88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Иные закупки товаров, работ и услуг для обеспечения государственных (муниципал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9390013350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1 848,50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1 872,20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1 935,88</w:t>
            </w:r>
          </w:p>
        </w:tc>
      </w:tr>
      <w:tr w:rsidR="00CD4486" w:rsidRPr="00812268" w:rsidTr="00812268">
        <w:trPr>
          <w:trHeight w:val="30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9390013350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800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17,00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17,50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17,50</w:t>
            </w:r>
          </w:p>
        </w:tc>
      </w:tr>
      <w:tr w:rsidR="00CD4486" w:rsidRPr="00812268" w:rsidTr="00812268">
        <w:trPr>
          <w:trHeight w:val="30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9390013350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850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17,00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17,50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17,50</w:t>
            </w:r>
          </w:p>
        </w:tc>
      </w:tr>
      <w:tr w:rsidR="00CD4486" w:rsidRPr="00812268" w:rsidTr="00812268">
        <w:trPr>
          <w:trHeight w:val="51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lastRenderedPageBreak/>
              <w:t>Обеспечение деятельности учреждений по хозяйственному обеспечению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9390021630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11 124,10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10 705,80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10 895,80</w:t>
            </w:r>
          </w:p>
        </w:tc>
      </w:tr>
      <w:tr w:rsidR="00CD4486" w:rsidRPr="00812268" w:rsidTr="00812268">
        <w:trPr>
          <w:trHeight w:val="1344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 w:rsidRPr="00812268">
              <w:rPr>
                <w:color w:val="000000"/>
              </w:rPr>
              <w:t>р</w:t>
            </w:r>
            <w:r w:rsidRPr="00812268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812268">
              <w:rPr>
                <w:color w:val="000000"/>
              </w:rPr>
              <w:t>в</w:t>
            </w:r>
            <w:r w:rsidRPr="00812268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9390021630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4 562,00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4 745,00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4 935,00</w:t>
            </w:r>
          </w:p>
        </w:tc>
      </w:tr>
      <w:tr w:rsidR="00CD4486" w:rsidRPr="00812268" w:rsidTr="00812268">
        <w:trPr>
          <w:trHeight w:val="51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9390021630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110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4 562,00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4 745,00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4 935,00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Закупка товаров, работ и услуг для обесп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9390021630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6 527,04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5 934,10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5 934,10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Иные закупки товаров, работ и услуг для обеспечения государственных (муниципал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9390021630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6 527,04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5 934,10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5 934,10</w:t>
            </w:r>
          </w:p>
        </w:tc>
      </w:tr>
      <w:tr w:rsidR="00CD4486" w:rsidRPr="00812268" w:rsidTr="00812268">
        <w:trPr>
          <w:trHeight w:val="30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9390021630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800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35,06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26,70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26,70</w:t>
            </w:r>
          </w:p>
        </w:tc>
      </w:tr>
      <w:tr w:rsidR="00CD4486" w:rsidRPr="00812268" w:rsidTr="00812268">
        <w:trPr>
          <w:trHeight w:val="30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Исполнение судебных актов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9390021630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830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9,06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9390021630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850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26,00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26,70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26,70</w:t>
            </w:r>
          </w:p>
        </w:tc>
      </w:tr>
      <w:tr w:rsidR="00CD4486" w:rsidRPr="00812268" w:rsidTr="00812268">
        <w:trPr>
          <w:trHeight w:val="102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Реализация мероприятий по строительству и (или) реконструкции объектов инфр</w:t>
            </w:r>
            <w:r w:rsidRPr="00812268">
              <w:rPr>
                <w:color w:val="000000"/>
              </w:rPr>
              <w:t>а</w:t>
            </w:r>
            <w:r w:rsidRPr="00812268">
              <w:rPr>
                <w:color w:val="000000"/>
              </w:rPr>
              <w:t>структуры к индустриальному парку "Пр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ображение"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9390022010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1 250,00</w:t>
            </w:r>
          </w:p>
        </w:tc>
      </w:tr>
      <w:tr w:rsidR="00CD4486" w:rsidRPr="00812268" w:rsidTr="00812268">
        <w:trPr>
          <w:trHeight w:val="511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Капитальные вложения в объекты госуда</w:t>
            </w:r>
            <w:r w:rsidRPr="00812268">
              <w:rPr>
                <w:color w:val="000000"/>
              </w:rPr>
              <w:t>р</w:t>
            </w:r>
            <w:r w:rsidRPr="00812268">
              <w:rPr>
                <w:color w:val="000000"/>
              </w:rPr>
              <w:t>ственной (муниципальной) собственности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9390022010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400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1 250,00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Бюджетные инвестиции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9390022010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410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1 250,00</w:t>
            </w:r>
          </w:p>
        </w:tc>
      </w:tr>
      <w:tr w:rsidR="00CD4486" w:rsidRPr="00812268" w:rsidTr="00812268">
        <w:trPr>
          <w:trHeight w:val="51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Обеспечение деятельности муниципальных учреждений культуры города Боровичи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9390023010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2 798,54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2 911,00</w:t>
            </w:r>
          </w:p>
        </w:tc>
      </w:tr>
      <w:tr w:rsidR="00CD4486" w:rsidRPr="00812268" w:rsidTr="00812268">
        <w:trPr>
          <w:trHeight w:val="153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 w:rsidRPr="00812268">
              <w:rPr>
                <w:color w:val="000000"/>
              </w:rPr>
              <w:t>р</w:t>
            </w:r>
            <w:r w:rsidRPr="00812268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812268">
              <w:rPr>
                <w:color w:val="000000"/>
              </w:rPr>
              <w:t>в</w:t>
            </w:r>
            <w:r w:rsidRPr="00812268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9390023010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2 798,54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2 911,00</w:t>
            </w:r>
          </w:p>
        </w:tc>
      </w:tr>
      <w:tr w:rsidR="00CD4486" w:rsidRPr="00812268" w:rsidTr="00812268">
        <w:trPr>
          <w:trHeight w:val="51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9390023010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110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2 798,54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2 911,00</w:t>
            </w:r>
          </w:p>
        </w:tc>
      </w:tr>
      <w:tr w:rsidR="00CD4486" w:rsidRPr="00812268" w:rsidTr="00812268">
        <w:trPr>
          <w:trHeight w:val="51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Развитие библиотечного дела в городе Бор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вичи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9390023020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15 750,00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16 380,00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Предоставление субсидий бюджетным, а</w:t>
            </w:r>
            <w:r w:rsidRPr="00812268">
              <w:rPr>
                <w:color w:val="000000"/>
              </w:rPr>
              <w:t>в</w:t>
            </w:r>
            <w:r w:rsidRPr="00812268">
              <w:rPr>
                <w:color w:val="000000"/>
              </w:rPr>
              <w:t>тономным учреждениям и иным некомме</w:t>
            </w:r>
            <w:r w:rsidRPr="00812268">
              <w:rPr>
                <w:color w:val="000000"/>
              </w:rPr>
              <w:t>р</w:t>
            </w:r>
            <w:r w:rsidRPr="00812268">
              <w:rPr>
                <w:color w:val="000000"/>
              </w:rPr>
              <w:t>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9390023020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600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15 750,00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16 380,00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9390023020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610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15 750,00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16 380,00</w:t>
            </w:r>
          </w:p>
        </w:tc>
      </w:tr>
      <w:tr w:rsidR="00CD4486" w:rsidRPr="00812268" w:rsidTr="00812268">
        <w:trPr>
          <w:trHeight w:val="51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Развитие культурно-досуговой деятельности в городе Боровичи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9390023100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13 360,00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13 895,00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Предоставление субсидий бюджетным, а</w:t>
            </w:r>
            <w:r w:rsidRPr="00812268">
              <w:rPr>
                <w:color w:val="000000"/>
              </w:rPr>
              <w:t>в</w:t>
            </w:r>
            <w:r w:rsidRPr="00812268">
              <w:rPr>
                <w:color w:val="000000"/>
              </w:rPr>
              <w:t>тономным учреждениям и иным некомме</w:t>
            </w:r>
            <w:r w:rsidRPr="00812268">
              <w:rPr>
                <w:color w:val="000000"/>
              </w:rPr>
              <w:t>р</w:t>
            </w:r>
            <w:r w:rsidRPr="00812268">
              <w:rPr>
                <w:color w:val="000000"/>
              </w:rPr>
              <w:t>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9390023100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600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13 360,00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13 895,00</w:t>
            </w:r>
          </w:p>
        </w:tc>
      </w:tr>
      <w:tr w:rsidR="00CD4486" w:rsidRPr="00812268" w:rsidTr="00812268">
        <w:trPr>
          <w:trHeight w:val="30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9390023100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610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13 360,00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13 895,00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Опубликование документации средствами массовой информации посредством печатн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го издания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9390023140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160,00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Закупка товаров, работ и услуг для обесп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9390023140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160,00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Иные закупки товаров, работ и услуг для обеспечения государственных (муниципал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9390023140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160,00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51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Выплата гражданам, награжденным знаком отличия "За заслуги перед городом Боров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чи"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9390023190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10,00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Предоставление субсидий бюджетным, а</w:t>
            </w:r>
            <w:r w:rsidRPr="00812268">
              <w:rPr>
                <w:color w:val="000000"/>
              </w:rPr>
              <w:t>в</w:t>
            </w:r>
            <w:r w:rsidRPr="00812268">
              <w:rPr>
                <w:color w:val="000000"/>
              </w:rPr>
              <w:t>тономным учреждениям и иным некомме</w:t>
            </w:r>
            <w:r w:rsidRPr="00812268">
              <w:rPr>
                <w:color w:val="000000"/>
              </w:rPr>
              <w:t>р</w:t>
            </w:r>
            <w:r w:rsidRPr="00812268">
              <w:rPr>
                <w:color w:val="000000"/>
              </w:rPr>
              <w:t>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9390023190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600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10,00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9390023190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610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10,00</w:t>
            </w:r>
          </w:p>
        </w:tc>
      </w:tr>
      <w:tr w:rsidR="00CD4486" w:rsidRPr="00812268" w:rsidTr="00812268">
        <w:trPr>
          <w:trHeight w:val="51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 xml:space="preserve">Выплата </w:t>
            </w:r>
            <w:proofErr w:type="spellStart"/>
            <w:r w:rsidRPr="00812268">
              <w:rPr>
                <w:color w:val="000000"/>
              </w:rPr>
              <w:t>гражданам,имеющим</w:t>
            </w:r>
            <w:proofErr w:type="spellEnd"/>
            <w:r w:rsidRPr="00812268">
              <w:rPr>
                <w:color w:val="000000"/>
              </w:rPr>
              <w:t xml:space="preserve"> звание "П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четный гражданин города Боровичи"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9390023200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160,00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140,00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140,00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Предоставление субсидий бюджетным, а</w:t>
            </w:r>
            <w:r w:rsidRPr="00812268">
              <w:rPr>
                <w:color w:val="000000"/>
              </w:rPr>
              <w:t>в</w:t>
            </w:r>
            <w:r w:rsidRPr="00812268">
              <w:rPr>
                <w:color w:val="000000"/>
              </w:rPr>
              <w:t>тономным учреждениям и иным некомме</w:t>
            </w:r>
            <w:r w:rsidRPr="00812268">
              <w:rPr>
                <w:color w:val="000000"/>
              </w:rPr>
              <w:t>р</w:t>
            </w:r>
            <w:r w:rsidRPr="00812268">
              <w:rPr>
                <w:color w:val="000000"/>
              </w:rPr>
              <w:t>ческим организациям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9390023200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600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160,00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140,00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140,00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9390023200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610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160,00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140,00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140,00</w:t>
            </w:r>
          </w:p>
        </w:tc>
      </w:tr>
      <w:tr w:rsidR="00CD4486" w:rsidRPr="00812268" w:rsidTr="00812268">
        <w:trPr>
          <w:trHeight w:val="127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Возмещение недополученных доходов от перевозок граждан на автомобильном тран</w:t>
            </w:r>
            <w:r w:rsidRPr="00812268">
              <w:rPr>
                <w:color w:val="000000"/>
              </w:rPr>
              <w:t>с</w:t>
            </w:r>
            <w:r w:rsidRPr="00812268">
              <w:rPr>
                <w:color w:val="000000"/>
              </w:rPr>
              <w:t>порте общего пользования городского соо</w:t>
            </w:r>
            <w:r w:rsidRPr="00812268">
              <w:rPr>
                <w:color w:val="000000"/>
              </w:rPr>
              <w:t>б</w:t>
            </w:r>
            <w:r w:rsidRPr="00812268">
              <w:rPr>
                <w:color w:val="000000"/>
              </w:rPr>
              <w:t>щения в границах г. Боровичи по проездным билетам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9390023210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2 915,78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3 000,00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9390023210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800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2 915,78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3 000,00</w:t>
            </w:r>
          </w:p>
        </w:tc>
      </w:tr>
      <w:tr w:rsidR="00CD4486" w:rsidRPr="00812268" w:rsidTr="00812268">
        <w:trPr>
          <w:trHeight w:val="682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Субсидии юридическим лицам (кроме н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коммерческих организаций), индивидуал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ным предпринимателям, физическим лицам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9390023210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810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2 915,78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3 000,00</w:t>
            </w:r>
          </w:p>
        </w:tc>
      </w:tr>
      <w:tr w:rsidR="00CD4486" w:rsidRPr="00812268" w:rsidTr="00812268">
        <w:trPr>
          <w:trHeight w:val="51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 xml:space="preserve">Расходы, связанные с изъятием земельного участка по адресу </w:t>
            </w:r>
            <w:proofErr w:type="spellStart"/>
            <w:r w:rsidRPr="00812268">
              <w:rPr>
                <w:color w:val="000000"/>
              </w:rPr>
              <w:t>г.Боровичи</w:t>
            </w:r>
            <w:proofErr w:type="spellEnd"/>
            <w:r w:rsidRPr="00812268">
              <w:rPr>
                <w:color w:val="000000"/>
              </w:rPr>
              <w:t>. пл. 1Мая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9390023440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5 994,35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9390023440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800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5 994,35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9390023440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850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5 994,35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51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Содержание автомобильных дорог местного значения и инженерных сетей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9390023510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25 913,46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27 027,16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Закупка товаров, работ и услуг для обесп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9390023510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25 913,46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27 027,16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Иные закупки товаров, работ и услуг для обеспечения государственных (муниципал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9390023510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25 913,46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27 027,16</w:t>
            </w:r>
          </w:p>
        </w:tc>
      </w:tr>
      <w:tr w:rsidR="00CD4486" w:rsidRPr="00812268" w:rsidTr="00812268">
        <w:trPr>
          <w:trHeight w:val="51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lastRenderedPageBreak/>
              <w:t>Улучшение качества средств регулирования дорожного движения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9390023750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3 500,00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Закупка товаров, работ и услуг для обесп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9390023750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3 500,00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Иные закупки товаров, работ и услуг для обеспечения государственных (муниципал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9390023750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3 500,00</w:t>
            </w:r>
          </w:p>
        </w:tc>
      </w:tr>
      <w:tr w:rsidR="00CD4486" w:rsidRPr="00812268" w:rsidTr="00812268">
        <w:trPr>
          <w:trHeight w:val="102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Выплаты взносов региональному оператору в фонд капитального ремонта многоква</w:t>
            </w:r>
            <w:r w:rsidRPr="00812268">
              <w:rPr>
                <w:color w:val="000000"/>
              </w:rPr>
              <w:t>р</w:t>
            </w:r>
            <w:r w:rsidRPr="00812268">
              <w:rPr>
                <w:color w:val="000000"/>
              </w:rPr>
              <w:t>тирных домов в части муниципальных п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мещений города Боровичи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9390023880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3 420,35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3 732,00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3 924,00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Закупка товаров, работ и услуг для обесп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9390023880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3 420,35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3 732,00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3 924,00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Иные закупки товаров, работ и услуг для обеспечения государственных (муниципал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9390023880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3 420,35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3 732,00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3 924,00</w:t>
            </w:r>
          </w:p>
        </w:tc>
      </w:tr>
      <w:tr w:rsidR="00CD4486" w:rsidRPr="00812268" w:rsidTr="00812268">
        <w:trPr>
          <w:trHeight w:val="30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Обеспечение деятельности Совета депутатов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9390023890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400,00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Закупка товаров, работ и услуг для обесп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9390023890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400,00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Иные закупки товаров, работ и услуг для обеспечения государственных (муниципал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9390023890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400,00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51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Прочие мероприятия в сфере коммунального хозяйства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9390029030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668,44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687,00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687,00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Закупка товаров, работ и услуг для обесп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9390029030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450,00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467,00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467,00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Иные закупки товаров, работ и услуг для обеспечения государственных (муниципал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9390029030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450,00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467,00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467,00</w:t>
            </w:r>
          </w:p>
        </w:tc>
      </w:tr>
      <w:tr w:rsidR="00CD4486" w:rsidRPr="00812268" w:rsidTr="00812268">
        <w:trPr>
          <w:trHeight w:val="30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9390029030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800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218,44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220,00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9390029030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850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218,44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220,00</w:t>
            </w:r>
          </w:p>
        </w:tc>
      </w:tr>
      <w:tr w:rsidR="00CD4486" w:rsidRPr="00812268" w:rsidTr="00812268">
        <w:trPr>
          <w:trHeight w:val="51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Осуществление организационно-воспитательной работы с молодежью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9390029050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7,43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150,00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Закупка товаров, работ и услуг для обесп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9390029050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7,43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150,00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Иные закупки товаров, работ и услуг для обеспечения государственных (муниципал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9390029050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7,43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150,00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51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Реализация функций в области физической культуры и спорта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9390029060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200,00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200,00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Закупка товаров, работ и услуг для обесп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9390029060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200,00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200,00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9390029060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200,00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200,00</w:t>
            </w:r>
          </w:p>
        </w:tc>
      </w:tr>
      <w:tr w:rsidR="00CD4486" w:rsidRPr="00812268" w:rsidTr="00812268">
        <w:trPr>
          <w:trHeight w:val="51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Организация транспортного обслуживания населения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9390029100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81,09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84,22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Закупка товаров, работ и услуг для обесп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9390029100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81,09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84,22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Иные закупки товаров, работ и услуг для обеспечения государственных (муниципал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9390029100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81,09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84,22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51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Обеспечение бытового обслуживания жит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лей поселения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9390029120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980,72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979,00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1 012,00</w:t>
            </w:r>
          </w:p>
        </w:tc>
      </w:tr>
      <w:tr w:rsidR="00CD4486" w:rsidRPr="00812268" w:rsidTr="00812268">
        <w:trPr>
          <w:trHeight w:val="153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 w:rsidRPr="00812268">
              <w:rPr>
                <w:color w:val="000000"/>
              </w:rPr>
              <w:t>р</w:t>
            </w:r>
            <w:r w:rsidRPr="00812268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812268">
              <w:rPr>
                <w:color w:val="000000"/>
              </w:rPr>
              <w:t>в</w:t>
            </w:r>
            <w:r w:rsidRPr="00812268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9390029120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671,12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698,41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726,70</w:t>
            </w:r>
          </w:p>
        </w:tc>
      </w:tr>
      <w:tr w:rsidR="00CD4486" w:rsidRPr="00812268" w:rsidTr="00812268">
        <w:trPr>
          <w:trHeight w:val="51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9390029120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110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671,12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698,41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726,70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Закупка товаров, работ и услуг для обесп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9390029120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309,60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280,59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285,30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Иные закупки товаров, работ и услуг для обеспечения государственных (муниципал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9390029120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309,60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280,59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285,30</w:t>
            </w:r>
          </w:p>
        </w:tc>
      </w:tr>
      <w:tr w:rsidR="00CD4486" w:rsidRPr="00812268" w:rsidTr="00812268">
        <w:trPr>
          <w:trHeight w:val="127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Взносы на капитальный ремонт на спец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альный счет в целях формирования фонда капитального ремонта многоквартирных домов в части муниципальных помещений города Боровичи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9390029160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288,00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312,00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Закупка товаров, работ и услуг для обесп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9390029160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288,00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312,00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Иные закупки товаров, работ и услуг для обеспечения государственных (муниципал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9390029160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288,00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312,00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Обеспечение выполнения операций по начислению и сбору платы за наем муниц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пального жилищного фонда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9390029180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128,46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115,00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115,00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Закупка товаров, работ и услуг для обесп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9390029180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128,46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115,00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115,00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Иные закупки товаров, работ и услуг для обеспечения государственных (муниципал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9390029180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128,46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115,00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115,00</w:t>
            </w:r>
          </w:p>
        </w:tc>
      </w:tr>
      <w:tr w:rsidR="00CD4486" w:rsidRPr="00812268" w:rsidTr="00812268">
        <w:trPr>
          <w:trHeight w:val="51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Обеспечение нуждающихся отдельных кат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горий граждан жилыми помещениями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9390029200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4 737,00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9 530,00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6 210,70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Капитальные вложения в объекты госуда</w:t>
            </w:r>
            <w:r w:rsidRPr="00812268">
              <w:rPr>
                <w:color w:val="000000"/>
              </w:rPr>
              <w:t>р</w:t>
            </w:r>
            <w:r w:rsidRPr="00812268">
              <w:rPr>
                <w:color w:val="000000"/>
              </w:rPr>
              <w:t>ственной (муниципальной) собственности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9390029200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400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4 737,00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9 530,00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6 210,70</w:t>
            </w:r>
          </w:p>
        </w:tc>
      </w:tr>
      <w:tr w:rsidR="00CD4486" w:rsidRPr="00812268" w:rsidTr="00812268">
        <w:trPr>
          <w:trHeight w:val="30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lastRenderedPageBreak/>
              <w:t>Бюджетные инвестиции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9390029200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410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4 737,00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9 530,00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6 210,70</w:t>
            </w:r>
          </w:p>
        </w:tc>
      </w:tr>
      <w:tr w:rsidR="00CD4486" w:rsidRPr="00812268" w:rsidTr="00812268">
        <w:trPr>
          <w:trHeight w:val="51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Проведение выборов в органы местного с</w:t>
            </w:r>
            <w:r w:rsidRPr="00812268">
              <w:rPr>
                <w:color w:val="000000"/>
              </w:rPr>
              <w:t>а</w:t>
            </w:r>
            <w:r w:rsidRPr="00812268">
              <w:rPr>
                <w:color w:val="000000"/>
              </w:rPr>
              <w:t>моуправления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9390029210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2 200,00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9390029210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800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2 200,00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Специальные расходы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9390029210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880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2 200,00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Возмещение недополученных доходов от предоставления отдельным категориям граждан услуг бань по льготным тарифам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9390029260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1 200,00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1 200,00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1 200,00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9390029260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800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1 200,00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1 200,00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1 200,00</w:t>
            </w:r>
          </w:p>
        </w:tc>
      </w:tr>
      <w:tr w:rsidR="00CD4486" w:rsidRPr="00812268" w:rsidTr="00812268">
        <w:trPr>
          <w:trHeight w:val="102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Субсидии юридическим лицам (кроме н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коммерческих организаций), индивидуал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ным предпринимателям, физическим лицам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9390029260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810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1 200,00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1 200,00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1 200,00</w:t>
            </w:r>
          </w:p>
        </w:tc>
      </w:tr>
      <w:tr w:rsidR="00CD4486" w:rsidRPr="00812268" w:rsidTr="00812268">
        <w:trPr>
          <w:trHeight w:val="127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Финансирование расходных обязательств, связанных с финансовым обеспечением пе</w:t>
            </w:r>
            <w:r w:rsidRPr="00812268">
              <w:rPr>
                <w:color w:val="000000"/>
              </w:rPr>
              <w:t>р</w:t>
            </w:r>
            <w:r w:rsidRPr="00812268">
              <w:rPr>
                <w:color w:val="000000"/>
              </w:rPr>
              <w:t>воочередных расходов за счет средств р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зервного фонда Правительства Российской Федерации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939005002F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338,98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Закупка товаров, работ и услуг для обесп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939005002F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338,98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Иные закупки товаров, работ и услуг для обеспечения государственных (муниципал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939005002F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338,98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127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Осуществление отдельных государственных полномочий по определению перечня дол</w:t>
            </w:r>
            <w:r w:rsidRPr="00812268">
              <w:rPr>
                <w:color w:val="000000"/>
              </w:rPr>
              <w:t>ж</w:t>
            </w:r>
            <w:r w:rsidRPr="00812268">
              <w:rPr>
                <w:color w:val="000000"/>
              </w:rPr>
              <w:t>ностных лиц, уполномоченных составлять протоколы об административных правон</w:t>
            </w:r>
            <w:r w:rsidRPr="00812268">
              <w:rPr>
                <w:color w:val="000000"/>
              </w:rPr>
              <w:t>а</w:t>
            </w:r>
            <w:r w:rsidRPr="00812268">
              <w:rPr>
                <w:color w:val="000000"/>
              </w:rPr>
              <w:t>рушениях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9390070650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1,00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1,00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Закупка товаров, работ и услуг для обесп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9390070650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1,00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1,00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Иные закупки товаров, работ и услуг для обеспечения государственных (муниципал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9390070650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1,00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1,00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9390071520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12 400,00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12 400,00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Закупка товаров, работ и услуг для обесп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9390071520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12 400,00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12 400,00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Иные закупки товаров, работ и услуг для обеспечения государственных (муниципал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9390071520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12 400,00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12 400,00</w:t>
            </w:r>
          </w:p>
        </w:tc>
      </w:tr>
      <w:tr w:rsidR="00CD4486" w:rsidRPr="00812268" w:rsidTr="00812268">
        <w:trPr>
          <w:trHeight w:val="153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Организация работ, связанных с предотвр</w:t>
            </w:r>
            <w:r w:rsidRPr="00812268">
              <w:rPr>
                <w:color w:val="000000"/>
              </w:rPr>
              <w:t>а</w:t>
            </w:r>
            <w:r w:rsidRPr="00812268">
              <w:rPr>
                <w:color w:val="000000"/>
              </w:rPr>
              <w:t xml:space="preserve">щением влияния ухудшения экономической ситуации на развитие отрасли экономики, с профилактикой и устранением последствий распространения </w:t>
            </w:r>
            <w:proofErr w:type="spellStart"/>
            <w:r w:rsidRPr="00812268">
              <w:rPr>
                <w:color w:val="000000"/>
              </w:rPr>
              <w:t>коронавирусной</w:t>
            </w:r>
            <w:proofErr w:type="spellEnd"/>
            <w:r w:rsidRPr="00812268">
              <w:rPr>
                <w:color w:val="000000"/>
              </w:rPr>
              <w:t xml:space="preserve"> инфекции за счет средств областного бюджета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9390075290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1 541,70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lastRenderedPageBreak/>
              <w:t>Закупка товаров, работ и услуг для обесп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9390075290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1 541,70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Иные закупки товаров, работ и услуг для обеспечения государственных (муниципал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9390075290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1 541,70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Прочие мероприятия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9390099990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3 959,59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222,60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222,60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Закупка товаров, работ и услуг для обесп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9390099990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615,22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222,60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222,60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Иные закупки товаров, работ и услуг для обеспечения государственных (муниципал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9390099990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615,22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222,60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222,60</w:t>
            </w:r>
          </w:p>
        </w:tc>
      </w:tr>
      <w:tr w:rsidR="00CD4486" w:rsidRPr="00812268" w:rsidTr="00812268">
        <w:trPr>
          <w:trHeight w:val="30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9390099990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800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3 344,38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Исполнение судебных актов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9390099990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830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213,38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9390099990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850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3 131,00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102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1"/>
              <w:rPr>
                <w:color w:val="000000"/>
              </w:rPr>
            </w:pPr>
            <w:proofErr w:type="spellStart"/>
            <w:r w:rsidRPr="00812268">
              <w:rPr>
                <w:color w:val="000000"/>
              </w:rPr>
              <w:t>Софинансирование</w:t>
            </w:r>
            <w:proofErr w:type="spellEnd"/>
            <w:r w:rsidRPr="00812268">
              <w:rPr>
                <w:color w:val="000000"/>
              </w:rPr>
              <w:t xml:space="preserve"> на осуществление д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рожной деятельности в отношении автом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бильных дорог общего пользования  местн</w:t>
            </w:r>
            <w:r w:rsidRPr="00812268">
              <w:rPr>
                <w:color w:val="000000"/>
              </w:rPr>
              <w:t>о</w:t>
            </w:r>
            <w:r w:rsidRPr="00812268">
              <w:rPr>
                <w:color w:val="000000"/>
              </w:rPr>
              <w:t>го значения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93900S1520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652,96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652,96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Закупка товаров, работ и услуг для обесп</w:t>
            </w:r>
            <w:r w:rsidRPr="00812268">
              <w:rPr>
                <w:color w:val="000000"/>
              </w:rPr>
              <w:t>е</w:t>
            </w:r>
            <w:r w:rsidRPr="00812268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93900S1520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652,96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652,96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Иные закупки товаров, работ и услуг для обеспечения государственных (муниципал</w:t>
            </w:r>
            <w:r w:rsidRPr="00812268">
              <w:rPr>
                <w:color w:val="000000"/>
              </w:rPr>
              <w:t>ь</w:t>
            </w:r>
            <w:r w:rsidRPr="00812268">
              <w:rPr>
                <w:color w:val="000000"/>
              </w:rPr>
              <w:t>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93900S1520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240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652,96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652,96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rPr>
                <w:color w:val="000000"/>
              </w:rPr>
            </w:pPr>
            <w:r w:rsidRPr="00812268">
              <w:rPr>
                <w:color w:val="000000"/>
              </w:rPr>
              <w:t>Расходы на передачу полномочий по вне</w:t>
            </w:r>
            <w:r w:rsidRPr="00812268">
              <w:rPr>
                <w:color w:val="000000"/>
              </w:rPr>
              <w:t>ш</w:t>
            </w:r>
            <w:r w:rsidRPr="00812268">
              <w:rPr>
                <w:color w:val="000000"/>
              </w:rPr>
              <w:t>нему муниципальному  финансовому ко</w:t>
            </w:r>
            <w:r w:rsidRPr="00812268">
              <w:rPr>
                <w:color w:val="000000"/>
              </w:rPr>
              <w:t>н</w:t>
            </w:r>
            <w:r w:rsidRPr="00812268">
              <w:rPr>
                <w:color w:val="000000"/>
              </w:rPr>
              <w:t>тролю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9700000000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680,80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Расходы на передачу полномочий по вне</w:t>
            </w:r>
            <w:r w:rsidRPr="00812268">
              <w:rPr>
                <w:color w:val="000000"/>
              </w:rPr>
              <w:t>ш</w:t>
            </w:r>
            <w:r w:rsidRPr="00812268">
              <w:rPr>
                <w:color w:val="000000"/>
              </w:rPr>
              <w:t>нему муниципальному  финансовому ко</w:t>
            </w:r>
            <w:r w:rsidRPr="00812268">
              <w:rPr>
                <w:color w:val="000000"/>
              </w:rPr>
              <w:t>н</w:t>
            </w:r>
            <w:r w:rsidRPr="00812268">
              <w:rPr>
                <w:color w:val="000000"/>
              </w:rPr>
              <w:t>тролю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9700000000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680,80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765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Расходы на передачу полномочий по вне</w:t>
            </w:r>
            <w:r w:rsidRPr="00812268">
              <w:rPr>
                <w:color w:val="000000"/>
              </w:rPr>
              <w:t>ш</w:t>
            </w:r>
            <w:r w:rsidRPr="00812268">
              <w:rPr>
                <w:color w:val="000000"/>
              </w:rPr>
              <w:t>нему муниципальному финансовому ко</w:t>
            </w:r>
            <w:r w:rsidRPr="00812268">
              <w:rPr>
                <w:color w:val="000000"/>
              </w:rPr>
              <w:t>н</w:t>
            </w:r>
            <w:r w:rsidRPr="00812268">
              <w:rPr>
                <w:color w:val="000000"/>
              </w:rPr>
              <w:t>тролю (контрольно-счетная палата)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9700081020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680,80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9700081020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500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680,80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9700081020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540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680,80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rPr>
                <w:color w:val="000000"/>
              </w:rPr>
            </w:pPr>
            <w:r w:rsidRPr="00812268">
              <w:rPr>
                <w:color w:val="000000"/>
              </w:rPr>
              <w:t>Резервные средства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9800000000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300,00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4 949,32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9 569,58</w:t>
            </w:r>
          </w:p>
        </w:tc>
      </w:tr>
      <w:tr w:rsidR="00CD4486" w:rsidRPr="00812268" w:rsidTr="00812268">
        <w:trPr>
          <w:trHeight w:val="30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Резервные средства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9800000000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300,00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4 949,32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9 569,58</w:t>
            </w:r>
          </w:p>
        </w:tc>
      </w:tr>
      <w:tr w:rsidR="00CD4486" w:rsidRPr="00812268" w:rsidTr="00812268">
        <w:trPr>
          <w:trHeight w:val="30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9800029980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4 649,32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9 269,58</w:t>
            </w:r>
          </w:p>
        </w:tc>
      </w:tr>
      <w:tr w:rsidR="00CD4486" w:rsidRPr="00812268" w:rsidTr="00812268">
        <w:trPr>
          <w:trHeight w:val="30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9800029980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800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4 649,32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9 269,58</w:t>
            </w:r>
          </w:p>
        </w:tc>
      </w:tr>
      <w:tr w:rsidR="00CD4486" w:rsidRPr="00812268" w:rsidTr="00812268">
        <w:trPr>
          <w:trHeight w:val="30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Резервные средства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9800029980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870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4 649,32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9 269,58</w:t>
            </w:r>
          </w:p>
        </w:tc>
      </w:tr>
      <w:tr w:rsidR="00CD4486" w:rsidRPr="00812268" w:rsidTr="00812268">
        <w:trPr>
          <w:trHeight w:val="30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Резервные фонды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9800029990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300,00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300,00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9800029990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800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300,00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300,00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Резервные средства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9800029990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870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300,00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300,00</w:t>
            </w:r>
          </w:p>
        </w:tc>
      </w:tr>
      <w:tr w:rsidR="00CD4486" w:rsidRPr="00812268" w:rsidTr="00812268">
        <w:trPr>
          <w:trHeight w:val="51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rPr>
                <w:color w:val="000000"/>
              </w:rPr>
            </w:pPr>
            <w:r w:rsidRPr="00812268">
              <w:rPr>
                <w:color w:val="000000"/>
              </w:rPr>
              <w:t>Расходы на обслуживание муниципального долга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9900000000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4 453,00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3 500,00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3 500,00</w:t>
            </w:r>
          </w:p>
        </w:tc>
      </w:tr>
      <w:tr w:rsidR="00CD4486" w:rsidRPr="00812268" w:rsidTr="00812268">
        <w:trPr>
          <w:trHeight w:val="51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Расходы на обслуживание муниципального долга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9900000000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4 453,00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3 500,00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0"/>
              <w:rPr>
                <w:color w:val="000000"/>
              </w:rPr>
            </w:pPr>
            <w:r w:rsidRPr="00812268">
              <w:rPr>
                <w:color w:val="000000"/>
              </w:rPr>
              <w:t>3 500,00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lastRenderedPageBreak/>
              <w:t>Обслуживание муниципального долга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9900000090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4 453,00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3 500,00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1"/>
              <w:rPr>
                <w:color w:val="000000"/>
              </w:rPr>
            </w:pPr>
            <w:r w:rsidRPr="00812268">
              <w:rPr>
                <w:color w:val="000000"/>
              </w:rPr>
              <w:t>3 500,00</w:t>
            </w:r>
          </w:p>
        </w:tc>
      </w:tr>
      <w:tr w:rsidR="00CD4486" w:rsidRPr="00812268" w:rsidTr="00812268">
        <w:trPr>
          <w:trHeight w:val="51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Обслуживание государственного (муниц</w:t>
            </w:r>
            <w:r w:rsidRPr="00812268">
              <w:rPr>
                <w:color w:val="000000"/>
              </w:rPr>
              <w:t>и</w:t>
            </w:r>
            <w:r w:rsidRPr="00812268">
              <w:rPr>
                <w:color w:val="000000"/>
              </w:rPr>
              <w:t>пального) долга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9900000090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700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4 453,00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3 500,00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2"/>
              <w:rPr>
                <w:color w:val="000000"/>
              </w:rPr>
            </w:pPr>
            <w:r w:rsidRPr="00812268">
              <w:rPr>
                <w:color w:val="000000"/>
              </w:rPr>
              <w:t>3 500,00</w:t>
            </w:r>
          </w:p>
        </w:tc>
      </w:tr>
      <w:tr w:rsidR="00CD4486" w:rsidRPr="00812268" w:rsidTr="00812268">
        <w:trPr>
          <w:trHeight w:val="300"/>
        </w:trPr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9900000090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730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4 453,00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3 500,00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outlineLvl w:val="3"/>
              <w:rPr>
                <w:color w:val="000000"/>
              </w:rPr>
            </w:pPr>
            <w:r w:rsidRPr="00812268">
              <w:rPr>
                <w:color w:val="000000"/>
              </w:rPr>
              <w:t>3 500,00</w:t>
            </w:r>
          </w:p>
        </w:tc>
      </w:tr>
      <w:tr w:rsidR="00CD4486" w:rsidRPr="00812268" w:rsidTr="00812268">
        <w:trPr>
          <w:trHeight w:val="300"/>
        </w:trPr>
        <w:tc>
          <w:tcPr>
            <w:tcW w:w="5653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right"/>
              <w:rPr>
                <w:color w:val="000000"/>
              </w:rPr>
            </w:pPr>
            <w:r w:rsidRPr="00812268">
              <w:rPr>
                <w:color w:val="000000"/>
              </w:rPr>
              <w:t>Всего расходов: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405 987,29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ind w:left="-68" w:right="-102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198 229,70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486" w:rsidRPr="00812268" w:rsidRDefault="00CD4486" w:rsidP="00812268">
            <w:pPr>
              <w:spacing w:line="240" w:lineRule="exact"/>
              <w:jc w:val="center"/>
              <w:rPr>
                <w:color w:val="000000"/>
              </w:rPr>
            </w:pPr>
            <w:r w:rsidRPr="00812268">
              <w:rPr>
                <w:color w:val="000000"/>
              </w:rPr>
              <w:t>194203,80</w:t>
            </w:r>
          </w:p>
        </w:tc>
      </w:tr>
    </w:tbl>
    <w:p w:rsidR="00CD4486" w:rsidRDefault="00812268" w:rsidP="00812268">
      <w:pPr>
        <w:spacing w:before="120" w:after="12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_______________________»</w:t>
      </w:r>
    </w:p>
    <w:p w:rsidR="00812268" w:rsidRDefault="00812268" w:rsidP="00812268">
      <w:pPr>
        <w:spacing w:before="120" w:after="120" w:line="240" w:lineRule="exact"/>
        <w:jc w:val="center"/>
        <w:rPr>
          <w:sz w:val="28"/>
          <w:szCs w:val="28"/>
        </w:rPr>
      </w:pPr>
    </w:p>
    <w:p w:rsidR="00CD4486" w:rsidRPr="009B4F02" w:rsidRDefault="00812268" w:rsidP="00812268">
      <w:pPr>
        <w:spacing w:before="120" w:after="120" w:line="240" w:lineRule="exact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D4486">
        <w:rPr>
          <w:sz w:val="28"/>
          <w:szCs w:val="28"/>
        </w:rPr>
        <w:t>Приложение № 8</w:t>
      </w:r>
    </w:p>
    <w:p w:rsidR="00CD4486" w:rsidRPr="009B4F02" w:rsidRDefault="00CD4486" w:rsidP="00812268">
      <w:pPr>
        <w:spacing w:line="240" w:lineRule="exact"/>
        <w:ind w:left="4820"/>
        <w:rPr>
          <w:sz w:val="28"/>
          <w:szCs w:val="28"/>
        </w:rPr>
      </w:pPr>
      <w:r w:rsidRPr="009B4F02">
        <w:rPr>
          <w:sz w:val="28"/>
          <w:szCs w:val="28"/>
        </w:rPr>
        <w:t>к решению Совета депутатов</w:t>
      </w:r>
    </w:p>
    <w:p w:rsidR="00CD4486" w:rsidRDefault="00CD4486" w:rsidP="00812268">
      <w:pPr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>города Боровичи</w:t>
      </w:r>
      <w:r w:rsidR="00812268">
        <w:rPr>
          <w:sz w:val="28"/>
          <w:szCs w:val="28"/>
        </w:rPr>
        <w:t xml:space="preserve"> </w:t>
      </w:r>
      <w:r>
        <w:rPr>
          <w:sz w:val="28"/>
          <w:szCs w:val="28"/>
        </w:rPr>
        <w:t>от 24.12.2019 № 263</w:t>
      </w:r>
    </w:p>
    <w:p w:rsidR="00CD4486" w:rsidRDefault="00CD4486" w:rsidP="00CD4486">
      <w:pPr>
        <w:spacing w:line="240" w:lineRule="exact"/>
        <w:ind w:left="4820"/>
        <w:rPr>
          <w:sz w:val="28"/>
          <w:szCs w:val="28"/>
        </w:rPr>
      </w:pPr>
    </w:p>
    <w:p w:rsidR="00CD4486" w:rsidRDefault="00CD4486" w:rsidP="00CD4486">
      <w:pPr>
        <w:spacing w:line="240" w:lineRule="exact"/>
        <w:jc w:val="center"/>
        <w:rPr>
          <w:b/>
          <w:bCs/>
          <w:sz w:val="28"/>
          <w:szCs w:val="28"/>
        </w:rPr>
      </w:pPr>
      <w:r w:rsidRPr="0011188D">
        <w:rPr>
          <w:b/>
          <w:bCs/>
          <w:sz w:val="28"/>
          <w:szCs w:val="28"/>
        </w:rPr>
        <w:t xml:space="preserve">Программа муниципальных внутренних заимствований </w:t>
      </w:r>
    </w:p>
    <w:p w:rsidR="00CD4486" w:rsidRPr="00365947" w:rsidRDefault="00CD4486" w:rsidP="00CD4486">
      <w:pPr>
        <w:spacing w:line="240" w:lineRule="exact"/>
        <w:jc w:val="center"/>
        <w:rPr>
          <w:b/>
          <w:sz w:val="28"/>
          <w:szCs w:val="28"/>
        </w:rPr>
      </w:pPr>
      <w:r w:rsidRPr="00365947">
        <w:rPr>
          <w:b/>
          <w:bCs/>
          <w:color w:val="000000"/>
          <w:sz w:val="28"/>
          <w:szCs w:val="28"/>
        </w:rPr>
        <w:t>на 20</w:t>
      </w:r>
      <w:r>
        <w:rPr>
          <w:b/>
          <w:bCs/>
          <w:color w:val="000000"/>
          <w:sz w:val="28"/>
          <w:szCs w:val="28"/>
        </w:rPr>
        <w:t xml:space="preserve">20 </w:t>
      </w:r>
      <w:r w:rsidRPr="00365947">
        <w:rPr>
          <w:b/>
          <w:bCs/>
          <w:color w:val="000000"/>
          <w:sz w:val="28"/>
          <w:szCs w:val="28"/>
        </w:rPr>
        <w:t>год и на пл</w:t>
      </w:r>
      <w:r w:rsidRPr="00365947">
        <w:rPr>
          <w:b/>
          <w:bCs/>
          <w:color w:val="000000"/>
          <w:sz w:val="28"/>
          <w:szCs w:val="28"/>
        </w:rPr>
        <w:t>а</w:t>
      </w:r>
      <w:r w:rsidRPr="00365947">
        <w:rPr>
          <w:b/>
          <w:bCs/>
          <w:color w:val="000000"/>
          <w:sz w:val="28"/>
          <w:szCs w:val="28"/>
        </w:rPr>
        <w:t>новый период 20</w:t>
      </w:r>
      <w:r>
        <w:rPr>
          <w:b/>
          <w:bCs/>
          <w:color w:val="000000"/>
          <w:sz w:val="28"/>
          <w:szCs w:val="28"/>
        </w:rPr>
        <w:t>21</w:t>
      </w:r>
      <w:r w:rsidRPr="00365947">
        <w:rPr>
          <w:b/>
          <w:bCs/>
          <w:color w:val="000000"/>
          <w:sz w:val="28"/>
          <w:szCs w:val="28"/>
        </w:rPr>
        <w:t xml:space="preserve"> и 20</w:t>
      </w:r>
      <w:r>
        <w:rPr>
          <w:b/>
          <w:bCs/>
          <w:color w:val="000000"/>
          <w:sz w:val="28"/>
          <w:szCs w:val="28"/>
        </w:rPr>
        <w:t>22</w:t>
      </w:r>
      <w:r w:rsidRPr="00365947">
        <w:rPr>
          <w:b/>
          <w:bCs/>
          <w:color w:val="000000"/>
          <w:sz w:val="28"/>
          <w:szCs w:val="28"/>
        </w:rPr>
        <w:t xml:space="preserve"> годов</w:t>
      </w:r>
    </w:p>
    <w:p w:rsidR="00CD4486" w:rsidRDefault="00CD4486" w:rsidP="00CD4486">
      <w:pPr>
        <w:spacing w:line="240" w:lineRule="exact"/>
        <w:jc w:val="right"/>
        <w:rPr>
          <w:sz w:val="28"/>
          <w:szCs w:val="28"/>
        </w:rPr>
      </w:pPr>
    </w:p>
    <w:p w:rsidR="00CD4486" w:rsidRDefault="00CD4486" w:rsidP="00CD4486">
      <w:pPr>
        <w:spacing w:line="240" w:lineRule="exact"/>
        <w:jc w:val="right"/>
        <w:rPr>
          <w:sz w:val="28"/>
          <w:szCs w:val="28"/>
        </w:rPr>
      </w:pPr>
      <w:proofErr w:type="spellStart"/>
      <w:r w:rsidRPr="0011188D">
        <w:rPr>
          <w:sz w:val="28"/>
          <w:szCs w:val="28"/>
        </w:rPr>
        <w:t>тыс.руб</w:t>
      </w:r>
      <w:proofErr w:type="spellEnd"/>
      <w:r w:rsidRPr="0011188D">
        <w:rPr>
          <w:sz w:val="28"/>
          <w:szCs w:val="28"/>
        </w:rPr>
        <w:t>.</w:t>
      </w:r>
    </w:p>
    <w:tbl>
      <w:tblPr>
        <w:tblW w:w="9240" w:type="dxa"/>
        <w:tblInd w:w="93" w:type="dxa"/>
        <w:tblLook w:val="04A0" w:firstRow="1" w:lastRow="0" w:firstColumn="1" w:lastColumn="0" w:noHBand="0" w:noVBand="1"/>
      </w:tblPr>
      <w:tblGrid>
        <w:gridCol w:w="5260"/>
        <w:gridCol w:w="1480"/>
        <w:gridCol w:w="1260"/>
        <w:gridCol w:w="1240"/>
      </w:tblGrid>
      <w:tr w:rsidR="00CD4486" w:rsidTr="00CD4486">
        <w:trPr>
          <w:trHeight w:val="3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486" w:rsidRPr="00812268" w:rsidRDefault="00CD4486" w:rsidP="00812268">
            <w:pPr>
              <w:spacing w:line="240" w:lineRule="exact"/>
              <w:jc w:val="center"/>
            </w:pPr>
            <w:r w:rsidRPr="00812268">
              <w:t xml:space="preserve">Внутренние заимствования </w:t>
            </w:r>
          </w:p>
          <w:p w:rsidR="00CD4486" w:rsidRPr="00812268" w:rsidRDefault="00CD4486" w:rsidP="00812268">
            <w:pPr>
              <w:spacing w:line="240" w:lineRule="exact"/>
              <w:jc w:val="center"/>
            </w:pPr>
            <w:r w:rsidRPr="00812268">
              <w:t>(привлеч</w:t>
            </w:r>
            <w:r w:rsidRPr="00812268">
              <w:t>е</w:t>
            </w:r>
            <w:r w:rsidRPr="00812268">
              <w:t>ние/погашение)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486" w:rsidRPr="00812268" w:rsidRDefault="00CD4486" w:rsidP="00812268">
            <w:pPr>
              <w:spacing w:line="240" w:lineRule="exact"/>
              <w:jc w:val="center"/>
            </w:pPr>
            <w:r w:rsidRPr="00812268">
              <w:t>2020 год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486" w:rsidRPr="00812268" w:rsidRDefault="00CD4486" w:rsidP="00812268">
            <w:pPr>
              <w:spacing w:line="240" w:lineRule="exact"/>
              <w:jc w:val="center"/>
            </w:pPr>
            <w:r w:rsidRPr="00812268">
              <w:t>2021 год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486" w:rsidRPr="00812268" w:rsidRDefault="00CD4486" w:rsidP="00812268">
            <w:pPr>
              <w:spacing w:line="240" w:lineRule="exact"/>
              <w:jc w:val="center"/>
            </w:pPr>
            <w:r w:rsidRPr="00812268">
              <w:t>2022 год</w:t>
            </w:r>
          </w:p>
        </w:tc>
      </w:tr>
      <w:tr w:rsidR="00CD4486" w:rsidTr="008A60D7">
        <w:trPr>
          <w:trHeight w:val="3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486" w:rsidRPr="00812268" w:rsidRDefault="00CD4486" w:rsidP="00812268">
            <w:pPr>
              <w:spacing w:line="240" w:lineRule="exact"/>
              <w:rPr>
                <w:b/>
                <w:bCs/>
                <w:color w:val="000000"/>
              </w:rPr>
            </w:pPr>
            <w:r w:rsidRPr="00812268">
              <w:rPr>
                <w:b/>
                <w:bCs/>
                <w:color w:val="000000"/>
              </w:rPr>
              <w:t>Всего заимствований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486" w:rsidRPr="00812268" w:rsidRDefault="00CD4486" w:rsidP="008A60D7">
            <w:pPr>
              <w:spacing w:line="240" w:lineRule="exact"/>
              <w:jc w:val="center"/>
            </w:pPr>
            <w:r w:rsidRPr="00812268">
              <w:rPr>
                <w:b/>
                <w:bCs/>
              </w:rPr>
              <w:t>11006,57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486" w:rsidRPr="00812268" w:rsidRDefault="00CD4486" w:rsidP="008A60D7">
            <w:pPr>
              <w:spacing w:line="240" w:lineRule="exact"/>
              <w:jc w:val="center"/>
              <w:rPr>
                <w:b/>
              </w:rPr>
            </w:pPr>
            <w:r w:rsidRPr="00812268">
              <w:rPr>
                <w:b/>
              </w:rPr>
              <w:t>9600,00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486" w:rsidRPr="00812268" w:rsidRDefault="00CD4486" w:rsidP="008A60D7">
            <w:pPr>
              <w:spacing w:line="240" w:lineRule="exact"/>
              <w:jc w:val="center"/>
              <w:rPr>
                <w:b/>
              </w:rPr>
            </w:pPr>
            <w:r w:rsidRPr="00812268">
              <w:rPr>
                <w:b/>
              </w:rPr>
              <w:t>-400,00</w:t>
            </w:r>
          </w:p>
        </w:tc>
      </w:tr>
      <w:tr w:rsidR="00CD4486" w:rsidTr="008A60D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486" w:rsidRPr="00812268" w:rsidRDefault="00CD4486" w:rsidP="00812268">
            <w:pPr>
              <w:spacing w:line="240" w:lineRule="exact"/>
              <w:rPr>
                <w:b/>
                <w:bCs/>
              </w:rPr>
            </w:pPr>
            <w:r w:rsidRPr="00812268">
              <w:rPr>
                <w:b/>
                <w:bCs/>
              </w:rPr>
              <w:t>Бюджетные кредиты от других бюджетов бюджетной системы РФ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486" w:rsidRPr="00812268" w:rsidRDefault="00CD4486" w:rsidP="008A60D7">
            <w:pPr>
              <w:spacing w:line="240" w:lineRule="exact"/>
              <w:jc w:val="center"/>
            </w:pPr>
            <w:r w:rsidRPr="00812268">
              <w:t>-609,17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486" w:rsidRPr="00812268" w:rsidRDefault="00CD4486" w:rsidP="008A60D7">
            <w:pPr>
              <w:spacing w:line="240" w:lineRule="exact"/>
              <w:jc w:val="center"/>
            </w:pPr>
            <w:r w:rsidRPr="00812268"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486" w:rsidRPr="00812268" w:rsidRDefault="00CD4486" w:rsidP="008A60D7">
            <w:pPr>
              <w:spacing w:line="240" w:lineRule="exact"/>
              <w:jc w:val="center"/>
            </w:pPr>
            <w:r w:rsidRPr="00812268">
              <w:t>-</w:t>
            </w:r>
          </w:p>
        </w:tc>
      </w:tr>
      <w:tr w:rsidR="00CD4486" w:rsidTr="008A60D7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486" w:rsidRPr="00812268" w:rsidRDefault="00CD4486" w:rsidP="00812268">
            <w:pPr>
              <w:spacing w:line="240" w:lineRule="exact"/>
            </w:pPr>
            <w:r w:rsidRPr="00812268">
              <w:t>привлечение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486" w:rsidRPr="00812268" w:rsidRDefault="00CD4486" w:rsidP="008A60D7">
            <w:pPr>
              <w:spacing w:line="240" w:lineRule="exact"/>
              <w:jc w:val="center"/>
            </w:pPr>
            <w:r w:rsidRPr="00812268"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486" w:rsidRPr="00812268" w:rsidRDefault="00CD4486" w:rsidP="008A60D7">
            <w:pPr>
              <w:spacing w:line="240" w:lineRule="exact"/>
              <w:jc w:val="center"/>
            </w:pPr>
            <w:r w:rsidRPr="00812268"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486" w:rsidRPr="00812268" w:rsidRDefault="00CD4486" w:rsidP="008A60D7">
            <w:pPr>
              <w:spacing w:line="240" w:lineRule="exact"/>
              <w:jc w:val="center"/>
            </w:pPr>
            <w:r w:rsidRPr="00812268">
              <w:t>-</w:t>
            </w:r>
          </w:p>
        </w:tc>
      </w:tr>
      <w:tr w:rsidR="00CD4486" w:rsidTr="008A60D7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486" w:rsidRPr="00812268" w:rsidRDefault="00CD4486" w:rsidP="00812268">
            <w:pPr>
              <w:spacing w:line="240" w:lineRule="exact"/>
            </w:pPr>
            <w:r w:rsidRPr="00812268">
              <w:t>погашение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486" w:rsidRPr="00812268" w:rsidRDefault="00CD4486" w:rsidP="008A60D7">
            <w:pPr>
              <w:spacing w:line="240" w:lineRule="exact"/>
              <w:jc w:val="center"/>
            </w:pPr>
            <w:r w:rsidRPr="00812268">
              <w:t>-609,17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486" w:rsidRPr="00812268" w:rsidRDefault="00CD4486" w:rsidP="008A60D7">
            <w:pPr>
              <w:spacing w:line="240" w:lineRule="exact"/>
              <w:jc w:val="center"/>
            </w:pPr>
            <w:r w:rsidRPr="00812268"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486" w:rsidRPr="00812268" w:rsidRDefault="00CD4486" w:rsidP="008A60D7">
            <w:pPr>
              <w:spacing w:line="240" w:lineRule="exact"/>
              <w:jc w:val="center"/>
            </w:pPr>
            <w:r w:rsidRPr="00812268">
              <w:t>-</w:t>
            </w:r>
          </w:p>
        </w:tc>
      </w:tr>
      <w:tr w:rsidR="00CD4486" w:rsidTr="008A60D7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486" w:rsidRPr="00812268" w:rsidRDefault="00CD4486" w:rsidP="00812268">
            <w:pPr>
              <w:spacing w:line="240" w:lineRule="exact"/>
              <w:rPr>
                <w:b/>
                <w:bCs/>
              </w:rPr>
            </w:pPr>
            <w:r w:rsidRPr="00812268">
              <w:rPr>
                <w:b/>
                <w:bCs/>
              </w:rPr>
              <w:t>Кредиты, полученные поселением от креди</w:t>
            </w:r>
            <w:r w:rsidRPr="00812268">
              <w:rPr>
                <w:b/>
                <w:bCs/>
              </w:rPr>
              <w:t>т</w:t>
            </w:r>
            <w:r w:rsidRPr="00812268">
              <w:rPr>
                <w:b/>
                <w:bCs/>
              </w:rPr>
              <w:t>ных организаций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486" w:rsidRPr="00812268" w:rsidRDefault="00CD4486" w:rsidP="008A60D7">
            <w:pPr>
              <w:spacing w:line="240" w:lineRule="exact"/>
              <w:jc w:val="center"/>
              <w:rPr>
                <w:b/>
                <w:bCs/>
              </w:rPr>
            </w:pPr>
            <w:r w:rsidRPr="00812268">
              <w:rPr>
                <w:b/>
                <w:bCs/>
              </w:rPr>
              <w:t>11615,74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486" w:rsidRPr="00812268" w:rsidRDefault="00CD4486" w:rsidP="008A60D7">
            <w:pPr>
              <w:spacing w:line="240" w:lineRule="exact"/>
              <w:jc w:val="center"/>
              <w:rPr>
                <w:b/>
                <w:bCs/>
              </w:rPr>
            </w:pPr>
            <w:r w:rsidRPr="00812268">
              <w:rPr>
                <w:b/>
                <w:bCs/>
              </w:rPr>
              <w:t>9600,00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486" w:rsidRPr="00812268" w:rsidRDefault="00CD4486" w:rsidP="008A60D7">
            <w:pPr>
              <w:spacing w:line="240" w:lineRule="exact"/>
              <w:jc w:val="center"/>
              <w:rPr>
                <w:b/>
                <w:bCs/>
              </w:rPr>
            </w:pPr>
            <w:r w:rsidRPr="00812268">
              <w:rPr>
                <w:b/>
                <w:bCs/>
              </w:rPr>
              <w:t>-400,00</w:t>
            </w:r>
          </w:p>
        </w:tc>
      </w:tr>
      <w:tr w:rsidR="00CD4486" w:rsidTr="008A60D7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486" w:rsidRPr="00812268" w:rsidRDefault="00CD4486" w:rsidP="00812268">
            <w:pPr>
              <w:spacing w:line="240" w:lineRule="exact"/>
            </w:pPr>
            <w:r w:rsidRPr="00812268">
              <w:t>привлечение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486" w:rsidRPr="00812268" w:rsidRDefault="00CD4486" w:rsidP="008A60D7">
            <w:pPr>
              <w:spacing w:line="240" w:lineRule="exact"/>
              <w:jc w:val="center"/>
            </w:pPr>
            <w:r w:rsidRPr="00812268">
              <w:t>46770,90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486" w:rsidRPr="00812268" w:rsidRDefault="00CD4486" w:rsidP="008A60D7">
            <w:pPr>
              <w:spacing w:line="240" w:lineRule="exact"/>
              <w:jc w:val="center"/>
            </w:pPr>
            <w:r w:rsidRPr="00812268">
              <w:t>56370,90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486" w:rsidRPr="00812268" w:rsidRDefault="00CD4486" w:rsidP="008A60D7">
            <w:pPr>
              <w:spacing w:line="240" w:lineRule="exact"/>
              <w:jc w:val="center"/>
            </w:pPr>
            <w:r w:rsidRPr="00812268">
              <w:t>55970,90</w:t>
            </w:r>
          </w:p>
        </w:tc>
      </w:tr>
      <w:tr w:rsidR="00CD4486" w:rsidTr="008A60D7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486" w:rsidRPr="00812268" w:rsidRDefault="00CD4486" w:rsidP="00812268">
            <w:pPr>
              <w:spacing w:line="240" w:lineRule="exact"/>
            </w:pPr>
            <w:r w:rsidRPr="00812268">
              <w:t>погашение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486" w:rsidRPr="00812268" w:rsidRDefault="00CD4486" w:rsidP="008A60D7">
            <w:pPr>
              <w:spacing w:line="240" w:lineRule="exact"/>
              <w:jc w:val="center"/>
            </w:pPr>
            <w:r w:rsidRPr="00812268">
              <w:t>-35155,16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486" w:rsidRPr="00812268" w:rsidRDefault="00CD4486" w:rsidP="008A60D7">
            <w:pPr>
              <w:spacing w:line="240" w:lineRule="exact"/>
              <w:jc w:val="center"/>
            </w:pPr>
            <w:r w:rsidRPr="00812268">
              <w:t>-46770,90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486" w:rsidRPr="00812268" w:rsidRDefault="00CD4486" w:rsidP="008A60D7">
            <w:pPr>
              <w:spacing w:line="240" w:lineRule="exact"/>
              <w:jc w:val="center"/>
            </w:pPr>
            <w:r w:rsidRPr="00812268">
              <w:t>-56370,90</w:t>
            </w:r>
          </w:p>
        </w:tc>
      </w:tr>
    </w:tbl>
    <w:p w:rsidR="00CD4486" w:rsidRDefault="008A60D7" w:rsidP="008A60D7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______________________».</w:t>
      </w:r>
    </w:p>
    <w:p w:rsidR="00CD4486" w:rsidRDefault="00CD4486" w:rsidP="008A60D7">
      <w:pPr>
        <w:spacing w:before="120" w:line="36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Опубликовать решение в приложении к газете «Красная искра» - «Офиц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альный вестник» и разместить на официальном сайте городского </w:t>
      </w:r>
      <w:r w:rsidR="008A60D7">
        <w:rPr>
          <w:sz w:val="28"/>
          <w:szCs w:val="28"/>
        </w:rPr>
        <w:t xml:space="preserve">       </w:t>
      </w:r>
      <w:r>
        <w:rPr>
          <w:sz w:val="28"/>
          <w:szCs w:val="28"/>
        </w:rPr>
        <w:t>поселения город Боровичи.</w:t>
      </w:r>
    </w:p>
    <w:p w:rsidR="00CD4486" w:rsidRDefault="00CD4486" w:rsidP="00CD4486">
      <w:pPr>
        <w:spacing w:line="240" w:lineRule="exact"/>
        <w:jc w:val="both"/>
        <w:rPr>
          <w:sz w:val="28"/>
          <w:szCs w:val="28"/>
        </w:rPr>
      </w:pPr>
    </w:p>
    <w:p w:rsidR="008A60D7" w:rsidRDefault="008A60D7" w:rsidP="00CD4486">
      <w:pPr>
        <w:spacing w:line="240" w:lineRule="exact"/>
        <w:jc w:val="both"/>
        <w:rPr>
          <w:sz w:val="28"/>
          <w:szCs w:val="28"/>
        </w:rPr>
      </w:pPr>
    </w:p>
    <w:p w:rsidR="008A60D7" w:rsidRDefault="008A60D7" w:rsidP="00CD4486">
      <w:pPr>
        <w:spacing w:line="240" w:lineRule="exact"/>
        <w:jc w:val="both"/>
        <w:rPr>
          <w:sz w:val="28"/>
          <w:szCs w:val="28"/>
        </w:rPr>
      </w:pPr>
    </w:p>
    <w:p w:rsidR="00CD4486" w:rsidRDefault="00CD4486" w:rsidP="00CD44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города Боровичи  </w:t>
      </w:r>
      <w:bookmarkStart w:id="0" w:name="_GoBack"/>
      <w:bookmarkEnd w:id="0"/>
      <w:r w:rsidR="008A60D7"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О.А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Стр</w:t>
      </w:r>
      <w:r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>гин</w:t>
      </w:r>
      <w:proofErr w:type="spellEnd"/>
    </w:p>
    <w:p w:rsidR="00CD4486" w:rsidRDefault="00CD4486" w:rsidP="00CD4486"/>
    <w:sectPr w:rsidR="00CD4486" w:rsidSect="00CD4486">
      <w:headerReference w:type="default" r:id="rId6"/>
      <w:pgSz w:w="11906" w:h="16838" w:code="9"/>
      <w:pgMar w:top="567" w:right="567" w:bottom="1021" w:left="1985" w:header="454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268" w:rsidRDefault="00812268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8A60D7">
      <w:rPr>
        <w:noProof/>
      </w:rPr>
      <w:t>78</w:t>
    </w:r>
    <w:r>
      <w:fldChar w:fldCharType="end"/>
    </w:r>
  </w:p>
  <w:p w:rsidR="00812268" w:rsidRDefault="0081226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2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2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2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2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2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2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2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2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2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8"/>
      <w:numFmt w:val="decimal"/>
      <w:lvlText w:val="3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8"/>
      <w:numFmt w:val="decimal"/>
      <w:lvlText w:val="3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8"/>
      <w:numFmt w:val="decimal"/>
      <w:lvlText w:val="3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8"/>
      <w:numFmt w:val="decimal"/>
      <w:lvlText w:val="3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8"/>
      <w:numFmt w:val="decimal"/>
      <w:lvlText w:val="3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8"/>
      <w:numFmt w:val="decimal"/>
      <w:lvlText w:val="3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8"/>
      <w:numFmt w:val="decimal"/>
      <w:lvlText w:val="3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8"/>
      <w:numFmt w:val="decimal"/>
      <w:lvlText w:val="3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8"/>
      <w:numFmt w:val="decimal"/>
      <w:lvlText w:val="3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2"/>
      <w:numFmt w:val="decimal"/>
      <w:lvlText w:val="2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2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2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2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2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2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2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2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2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8"/>
      <w:numFmt w:val="decimal"/>
      <w:lvlText w:val="1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8"/>
      <w:numFmt w:val="decimal"/>
      <w:lvlText w:val="1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8"/>
      <w:numFmt w:val="decimal"/>
      <w:lvlText w:val="1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8"/>
      <w:numFmt w:val="decimal"/>
      <w:lvlText w:val="1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8"/>
      <w:numFmt w:val="decimal"/>
      <w:lvlText w:val="1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8"/>
      <w:numFmt w:val="decimal"/>
      <w:lvlText w:val="1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8"/>
      <w:numFmt w:val="decimal"/>
      <w:lvlText w:val="1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8"/>
      <w:numFmt w:val="decimal"/>
      <w:lvlText w:val="1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8"/>
      <w:numFmt w:val="decimal"/>
      <w:lvlText w:val="1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6"/>
      <w:numFmt w:val="decimal"/>
      <w:lvlText w:val="106,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106,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106,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106,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106,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106,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106,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106,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106,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21E20793"/>
    <w:multiLevelType w:val="singleLevel"/>
    <w:tmpl w:val="96BADCC6"/>
    <w:lvl w:ilvl="0">
      <w:start w:val="13"/>
      <w:numFmt w:val="decimal"/>
      <w:lvlText w:val="3.2.%1."/>
      <w:legacy w:legacy="1" w:legacySpace="0" w:legacyIndent="108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5AE418E"/>
    <w:multiLevelType w:val="multilevel"/>
    <w:tmpl w:val="77FEE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8" w15:restartNumberingAfterBreak="0">
    <w:nsid w:val="292F1F67"/>
    <w:multiLevelType w:val="hybridMultilevel"/>
    <w:tmpl w:val="2F426542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0850EA"/>
    <w:multiLevelType w:val="singleLevel"/>
    <w:tmpl w:val="CD943436"/>
    <w:lvl w:ilvl="0">
      <w:start w:val="12"/>
      <w:numFmt w:val="decimal"/>
      <w:lvlText w:val="3.1.%1."/>
      <w:legacy w:legacy="1" w:legacySpace="0" w:legacyIndent="1239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CB32C75"/>
    <w:multiLevelType w:val="hybridMultilevel"/>
    <w:tmpl w:val="93A223A6"/>
    <w:lvl w:ilvl="0" w:tplc="FCC6CB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8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86"/>
    <w:rsid w:val="00044142"/>
    <w:rsid w:val="00812268"/>
    <w:rsid w:val="008A60D7"/>
    <w:rsid w:val="009A0C03"/>
    <w:rsid w:val="00A61E3C"/>
    <w:rsid w:val="00CD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2A64E"/>
  <w15:chartTrackingRefBased/>
  <w15:docId w15:val="{315F6494-FFD7-4C70-8FBF-5932458F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4486"/>
    <w:pPr>
      <w:keepNext/>
      <w:spacing w:before="820" w:line="380" w:lineRule="exact"/>
      <w:ind w:left="4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CD4486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CD4486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CD44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D448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4486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link w:val="70"/>
    <w:qFormat/>
    <w:rsid w:val="00CD4486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link w:val="80"/>
    <w:qFormat/>
    <w:rsid w:val="00CD4486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link w:val="90"/>
    <w:qFormat/>
    <w:rsid w:val="00CD4486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44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D44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D44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D44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D448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D4486"/>
    <w:rPr>
      <w:rFonts w:ascii="Times New Roman" w:eastAsia="Times New Roman" w:hAnsi="Times New Roman" w:cs="Times New Roman"/>
      <w:color w:val="FF66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D4486"/>
    <w:rPr>
      <w:rFonts w:ascii="Times New Roman" w:eastAsia="Times New Roman" w:hAnsi="Times New Roman" w:cs="Times New Roman"/>
      <w:b/>
      <w:snapToGrid w:val="0"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D4486"/>
    <w:rPr>
      <w:rFonts w:ascii="Times New Roman" w:eastAsia="Times New Roman" w:hAnsi="Times New Roman" w:cs="Times New Roman"/>
      <w:b/>
      <w:color w:val="FF0000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D44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3">
    <w:name w:val=" Знак Знак Знак Знак"/>
    <w:basedOn w:val="a"/>
    <w:rsid w:val="00CD4486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CD44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5"/>
    <w:semiHidden/>
    <w:rsid w:val="00CD448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semiHidden/>
    <w:unhideWhenUsed/>
    <w:rsid w:val="00CD4486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rsid w:val="00CD4486"/>
    <w:pPr>
      <w:autoSpaceDE w:val="0"/>
      <w:autoSpaceDN w:val="0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CD44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нак Знак Знак Знак Знак Знак"/>
    <w:basedOn w:val="a"/>
    <w:uiPriority w:val="99"/>
    <w:rsid w:val="00CD4486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Body Text Indent"/>
    <w:basedOn w:val="a"/>
    <w:link w:val="aa"/>
    <w:rsid w:val="00CD448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CD44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CD4486"/>
    <w:pPr>
      <w:jc w:val="center"/>
    </w:pPr>
    <w:rPr>
      <w:b/>
      <w:bCs/>
      <w:sz w:val="28"/>
      <w:szCs w:val="28"/>
    </w:rPr>
  </w:style>
  <w:style w:type="character" w:customStyle="1" w:styleId="ac">
    <w:name w:val="Основной текст Знак"/>
    <w:basedOn w:val="a0"/>
    <w:link w:val="ab"/>
    <w:rsid w:val="00CD44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CD44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footer"/>
    <w:basedOn w:val="a"/>
    <w:link w:val="ae"/>
    <w:rsid w:val="00CD448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D44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rsid w:val="00CD448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D44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rsid w:val="00CD4486"/>
    <w:rPr>
      <w:rFonts w:cs="Times New Roman"/>
    </w:rPr>
  </w:style>
  <w:style w:type="paragraph" w:customStyle="1" w:styleId="ConsPlusNonformat">
    <w:name w:val="ConsPlusNonformat"/>
    <w:rsid w:val="00CD448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CD4486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CD44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CD44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uiPriority w:val="99"/>
    <w:rsid w:val="00CD4486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uiPriority w:val="99"/>
    <w:rsid w:val="00CD4486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5">
    <w:name w:val="Hyperlink"/>
    <w:uiPriority w:val="99"/>
    <w:rsid w:val="00CD4486"/>
    <w:rPr>
      <w:rFonts w:cs="Times New Roman"/>
      <w:color w:val="0000FF"/>
      <w:u w:val="single"/>
    </w:rPr>
  </w:style>
  <w:style w:type="character" w:styleId="af6">
    <w:name w:val="FollowedHyperlink"/>
    <w:uiPriority w:val="99"/>
    <w:rsid w:val="00CD4486"/>
    <w:rPr>
      <w:rFonts w:cs="Times New Roman"/>
      <w:color w:val="800080"/>
      <w:u w:val="single"/>
    </w:rPr>
  </w:style>
  <w:style w:type="paragraph" w:customStyle="1" w:styleId="xl22">
    <w:name w:val="xl22"/>
    <w:basedOn w:val="a"/>
    <w:uiPriority w:val="99"/>
    <w:rsid w:val="00CD4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">
    <w:name w:val="xl23"/>
    <w:basedOn w:val="a"/>
    <w:uiPriority w:val="99"/>
    <w:rsid w:val="00CD44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">
    <w:name w:val="xl24"/>
    <w:basedOn w:val="a"/>
    <w:rsid w:val="00CD44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">
    <w:name w:val="xl25"/>
    <w:basedOn w:val="a"/>
    <w:rsid w:val="00CD44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">
    <w:name w:val="xl26"/>
    <w:basedOn w:val="a"/>
    <w:rsid w:val="00CD4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7">
    <w:name w:val="xl27"/>
    <w:basedOn w:val="a"/>
    <w:rsid w:val="00CD4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">
    <w:name w:val="xl28"/>
    <w:basedOn w:val="a"/>
    <w:rsid w:val="00CD44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9">
    <w:name w:val="xl29"/>
    <w:basedOn w:val="a"/>
    <w:rsid w:val="00CD44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0">
    <w:name w:val="xl30"/>
    <w:basedOn w:val="a"/>
    <w:rsid w:val="00CD44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1">
    <w:name w:val="xl31"/>
    <w:basedOn w:val="a"/>
    <w:rsid w:val="00CD4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2">
    <w:name w:val="xl32"/>
    <w:basedOn w:val="a"/>
    <w:rsid w:val="00CD4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</w:style>
  <w:style w:type="paragraph" w:customStyle="1" w:styleId="xl33">
    <w:name w:val="xl33"/>
    <w:basedOn w:val="a"/>
    <w:rsid w:val="00CD4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4">
    <w:name w:val="xl34"/>
    <w:basedOn w:val="a"/>
    <w:rsid w:val="00CD4486"/>
    <w:pPr>
      <w:pBdr>
        <w:top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5">
    <w:name w:val="xl35"/>
    <w:basedOn w:val="a"/>
    <w:rsid w:val="00CD4486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</w:style>
  <w:style w:type="paragraph" w:customStyle="1" w:styleId="xl36">
    <w:name w:val="xl36"/>
    <w:basedOn w:val="a"/>
    <w:rsid w:val="00CD4486"/>
    <w:pPr>
      <w:pBdr>
        <w:top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7">
    <w:name w:val="xl37"/>
    <w:basedOn w:val="a"/>
    <w:rsid w:val="00CD4486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</w:style>
  <w:style w:type="paragraph" w:customStyle="1" w:styleId="12">
    <w:name w:val="Знак Знак1"/>
    <w:basedOn w:val="a"/>
    <w:uiPriority w:val="99"/>
    <w:rsid w:val="00CD4486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">
    <w:name w:val="Знак Знак Знак Знак2"/>
    <w:basedOn w:val="a"/>
    <w:uiPriority w:val="99"/>
    <w:rsid w:val="00CD4486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xl63">
    <w:name w:val="xl63"/>
    <w:basedOn w:val="a"/>
    <w:rsid w:val="00CD4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4">
    <w:name w:val="xl64"/>
    <w:basedOn w:val="a"/>
    <w:rsid w:val="00CD4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5">
    <w:name w:val="xl65"/>
    <w:basedOn w:val="a"/>
    <w:rsid w:val="00CD4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rsid w:val="00CD4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7">
    <w:name w:val="xl67"/>
    <w:basedOn w:val="a"/>
    <w:rsid w:val="00CD4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68">
    <w:name w:val="xl68"/>
    <w:basedOn w:val="a"/>
    <w:rsid w:val="00CD4486"/>
    <w:pPr>
      <w:pBdr>
        <w:top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69">
    <w:name w:val="xl69"/>
    <w:basedOn w:val="a"/>
    <w:rsid w:val="00CD448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70">
    <w:name w:val="xl70"/>
    <w:basedOn w:val="a"/>
    <w:rsid w:val="00CD4486"/>
    <w:pPr>
      <w:shd w:val="clear" w:color="000000" w:fill="FFFFFF"/>
      <w:spacing w:before="100" w:beforeAutospacing="1" w:after="100" w:afterAutospacing="1"/>
    </w:pPr>
  </w:style>
  <w:style w:type="paragraph" w:customStyle="1" w:styleId="31">
    <w:name w:val="Знак Знак Знак Знак3"/>
    <w:basedOn w:val="a"/>
    <w:uiPriority w:val="99"/>
    <w:rsid w:val="00CD4486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41">
    <w:name w:val="Знак Знак Знак Знак4"/>
    <w:basedOn w:val="a"/>
    <w:uiPriority w:val="99"/>
    <w:rsid w:val="00CD4486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xl95">
    <w:name w:val="xl95"/>
    <w:basedOn w:val="a"/>
    <w:rsid w:val="00CD44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6">
    <w:name w:val="xl96"/>
    <w:basedOn w:val="a"/>
    <w:rsid w:val="00CD44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7">
    <w:name w:val="xl97"/>
    <w:basedOn w:val="a"/>
    <w:rsid w:val="00CD44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8">
    <w:name w:val="xl98"/>
    <w:basedOn w:val="a"/>
    <w:rsid w:val="00CD44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9">
    <w:name w:val="xl99"/>
    <w:basedOn w:val="a"/>
    <w:rsid w:val="00CD44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00">
    <w:name w:val="xl100"/>
    <w:basedOn w:val="a"/>
    <w:rsid w:val="00CD4486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customStyle="1" w:styleId="xl101">
    <w:name w:val="xl101"/>
    <w:basedOn w:val="a"/>
    <w:rsid w:val="00CD4486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02">
    <w:name w:val="xl102"/>
    <w:basedOn w:val="a"/>
    <w:rsid w:val="00CD4486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styleId="af7">
    <w:basedOn w:val="a"/>
    <w:next w:val="af8"/>
    <w:link w:val="af9"/>
    <w:qFormat/>
    <w:rsid w:val="00CD4486"/>
    <w:pPr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paragraph" w:styleId="af8">
    <w:name w:val="Title"/>
    <w:basedOn w:val="a"/>
    <w:next w:val="a"/>
    <w:link w:val="afa"/>
    <w:uiPriority w:val="10"/>
    <w:qFormat/>
    <w:rsid w:val="00CD448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a">
    <w:name w:val="Заголовок Знак"/>
    <w:basedOn w:val="a0"/>
    <w:link w:val="af8"/>
    <w:uiPriority w:val="10"/>
    <w:rsid w:val="00CD448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9">
    <w:name w:val="Название Знак"/>
    <w:link w:val="af7"/>
    <w:rsid w:val="00CD4486"/>
    <w:rPr>
      <w:b/>
      <w:sz w:val="28"/>
    </w:rPr>
  </w:style>
  <w:style w:type="paragraph" w:styleId="22">
    <w:name w:val="Body Text Indent 2"/>
    <w:basedOn w:val="a"/>
    <w:link w:val="23"/>
    <w:rsid w:val="00CD4486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rsid w:val="00CD44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заголовок 1"/>
    <w:basedOn w:val="a"/>
    <w:next w:val="a"/>
    <w:rsid w:val="00CD4486"/>
    <w:pPr>
      <w:keepNext/>
      <w:widowControl w:val="0"/>
    </w:pPr>
    <w:rPr>
      <w:sz w:val="28"/>
      <w:szCs w:val="20"/>
    </w:rPr>
  </w:style>
  <w:style w:type="paragraph" w:customStyle="1" w:styleId="BodyTextIndent2">
    <w:name w:val="Body Text Indent 2"/>
    <w:basedOn w:val="a"/>
    <w:rsid w:val="00CD4486"/>
    <w:pPr>
      <w:widowControl w:val="0"/>
      <w:ind w:firstLine="720"/>
      <w:jc w:val="both"/>
    </w:pPr>
    <w:rPr>
      <w:sz w:val="28"/>
      <w:szCs w:val="20"/>
    </w:rPr>
  </w:style>
  <w:style w:type="paragraph" w:customStyle="1" w:styleId="24">
    <w:name w:val="заголовок 2"/>
    <w:basedOn w:val="a"/>
    <w:next w:val="a"/>
    <w:rsid w:val="00CD4486"/>
    <w:pPr>
      <w:keepNext/>
      <w:widowControl w:val="0"/>
      <w:jc w:val="both"/>
    </w:pPr>
    <w:rPr>
      <w:sz w:val="28"/>
      <w:szCs w:val="20"/>
    </w:rPr>
  </w:style>
  <w:style w:type="character" w:customStyle="1" w:styleId="afb">
    <w:name w:val="Основной шрифт"/>
    <w:rsid w:val="00CD4486"/>
  </w:style>
  <w:style w:type="paragraph" w:customStyle="1" w:styleId="BodyText2">
    <w:name w:val="Body Text 2"/>
    <w:basedOn w:val="a"/>
    <w:rsid w:val="00CD4486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BodyText3">
    <w:name w:val="Body Text 3"/>
    <w:basedOn w:val="a"/>
    <w:rsid w:val="00CD4486"/>
    <w:pPr>
      <w:widowControl w:val="0"/>
      <w:jc w:val="both"/>
    </w:pPr>
    <w:rPr>
      <w:b/>
      <w:sz w:val="28"/>
      <w:szCs w:val="20"/>
    </w:rPr>
  </w:style>
  <w:style w:type="paragraph" w:customStyle="1" w:styleId="210">
    <w:name w:val="Основной текст 21"/>
    <w:basedOn w:val="a"/>
    <w:rsid w:val="00CD4486"/>
    <w:pPr>
      <w:widowControl w:val="0"/>
      <w:ind w:left="360"/>
      <w:jc w:val="both"/>
    </w:pPr>
    <w:rPr>
      <w:sz w:val="28"/>
      <w:szCs w:val="20"/>
    </w:rPr>
  </w:style>
  <w:style w:type="paragraph" w:customStyle="1" w:styleId="PlainText">
    <w:name w:val="Plain Text"/>
    <w:basedOn w:val="a"/>
    <w:rsid w:val="00CD4486"/>
    <w:rPr>
      <w:rFonts w:ascii="Courier New" w:hAnsi="Courier New"/>
      <w:sz w:val="20"/>
      <w:szCs w:val="20"/>
    </w:rPr>
  </w:style>
  <w:style w:type="paragraph" w:customStyle="1" w:styleId="BodyTextIndent3">
    <w:name w:val="Body Text Indent 3"/>
    <w:basedOn w:val="a"/>
    <w:rsid w:val="00CD4486"/>
    <w:pPr>
      <w:ind w:firstLine="426"/>
      <w:jc w:val="both"/>
    </w:pPr>
    <w:rPr>
      <w:szCs w:val="20"/>
    </w:rPr>
  </w:style>
  <w:style w:type="character" w:customStyle="1" w:styleId="Hyperlink">
    <w:name w:val="Hyperlink"/>
    <w:rsid w:val="00CD4486"/>
    <w:rPr>
      <w:color w:val="0000FF"/>
      <w:u w:val="single"/>
    </w:rPr>
  </w:style>
  <w:style w:type="paragraph" w:customStyle="1" w:styleId="Iauiue">
    <w:name w:val="Iau?iue"/>
    <w:rsid w:val="00CD448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CD4486"/>
    <w:pPr>
      <w:spacing w:after="0" w:line="240" w:lineRule="auto"/>
      <w:ind w:right="200"/>
      <w:jc w:val="center"/>
    </w:pPr>
    <w:rPr>
      <w:rFonts w:ascii="Arial" w:eastAsia="Times New Roman" w:hAnsi="Arial" w:cs="Times New Roman"/>
      <w:szCs w:val="20"/>
      <w:lang w:eastAsia="ru-RU"/>
    </w:rPr>
  </w:style>
  <w:style w:type="paragraph" w:customStyle="1" w:styleId="PlainText1">
    <w:name w:val="Plain Text1"/>
    <w:basedOn w:val="a"/>
    <w:rsid w:val="00CD4486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rsid w:val="00CD4486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rsid w:val="00CD4486"/>
    <w:pPr>
      <w:spacing w:before="100" w:beforeAutospacing="1" w:after="100" w:afterAutospacing="1"/>
    </w:pPr>
    <w:rPr>
      <w:sz w:val="28"/>
      <w:szCs w:val="28"/>
    </w:rPr>
  </w:style>
  <w:style w:type="paragraph" w:styleId="32">
    <w:name w:val="Body Text Indent 3"/>
    <w:basedOn w:val="a"/>
    <w:link w:val="33"/>
    <w:rsid w:val="00CD4486"/>
    <w:pPr>
      <w:spacing w:line="360" w:lineRule="atLeast"/>
      <w:ind w:firstLine="851"/>
      <w:jc w:val="both"/>
    </w:pPr>
    <w:rPr>
      <w:color w:val="FF0000"/>
      <w:sz w:val="28"/>
    </w:rPr>
  </w:style>
  <w:style w:type="character" w:customStyle="1" w:styleId="33">
    <w:name w:val="Основной текст с отступом 3 Знак"/>
    <w:basedOn w:val="a0"/>
    <w:link w:val="32"/>
    <w:rsid w:val="00CD4486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customStyle="1" w:styleId="xl38">
    <w:name w:val="xl38"/>
    <w:basedOn w:val="a"/>
    <w:rsid w:val="00CD4486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rsid w:val="00CD4486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rsid w:val="00CD4486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nformat">
    <w:name w:val="ConsNonformat"/>
    <w:rsid w:val="00CD4486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5">
    <w:name w:val="Body Text 2"/>
    <w:basedOn w:val="a"/>
    <w:link w:val="26"/>
    <w:rsid w:val="00CD4486"/>
    <w:pPr>
      <w:jc w:val="both"/>
    </w:pPr>
    <w:rPr>
      <w:color w:val="000000"/>
      <w:sz w:val="28"/>
    </w:rPr>
  </w:style>
  <w:style w:type="character" w:customStyle="1" w:styleId="26">
    <w:name w:val="Основной текст 2 Знак"/>
    <w:basedOn w:val="a0"/>
    <w:link w:val="25"/>
    <w:rsid w:val="00CD4486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34">
    <w:name w:val="Body Text 3"/>
    <w:basedOn w:val="a"/>
    <w:link w:val="35"/>
    <w:rsid w:val="00CD4486"/>
    <w:pPr>
      <w:jc w:val="both"/>
    </w:pPr>
    <w:rPr>
      <w:color w:val="FF0000"/>
      <w:sz w:val="28"/>
    </w:rPr>
  </w:style>
  <w:style w:type="character" w:customStyle="1" w:styleId="35">
    <w:name w:val="Основной текст 3 Знак"/>
    <w:basedOn w:val="a0"/>
    <w:link w:val="34"/>
    <w:rsid w:val="00CD4486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customStyle="1" w:styleId="BodyTextIndent31">
    <w:name w:val="Body Text Indent 31"/>
    <w:basedOn w:val="a"/>
    <w:rsid w:val="00CD4486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rsid w:val="00CD4486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Title">
    <w:name w:val="ConsPlusTitle"/>
    <w:rsid w:val="00CD4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c">
    <w:name w:val=" Знак"/>
    <w:basedOn w:val="a"/>
    <w:rsid w:val="00CD448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"/>
    <w:basedOn w:val="a"/>
    <w:rsid w:val="00CD4486"/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 Знак Знак Знак"/>
    <w:basedOn w:val="a"/>
    <w:rsid w:val="00CD4486"/>
    <w:rPr>
      <w:rFonts w:ascii="Verdana" w:hAnsi="Verdana" w:cs="Verdana"/>
      <w:sz w:val="20"/>
      <w:szCs w:val="20"/>
      <w:lang w:val="en-US" w:eastAsia="en-US"/>
    </w:rPr>
  </w:style>
  <w:style w:type="paragraph" w:customStyle="1" w:styleId="xl71">
    <w:name w:val="xl71"/>
    <w:basedOn w:val="a"/>
    <w:rsid w:val="00CD4486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a"/>
    <w:rsid w:val="00CD4486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92">
    <w:name w:val="xl92"/>
    <w:basedOn w:val="a"/>
    <w:rsid w:val="00CD44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3">
    <w:name w:val="xl93"/>
    <w:basedOn w:val="a"/>
    <w:rsid w:val="00CD44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CD44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0">
    <w:name w:val="xl90"/>
    <w:basedOn w:val="a"/>
    <w:rsid w:val="00CD44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1">
    <w:name w:val="xl91"/>
    <w:basedOn w:val="a"/>
    <w:rsid w:val="00CD44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CD44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9">
    <w:name w:val="xl89"/>
    <w:basedOn w:val="a"/>
    <w:rsid w:val="00CD44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78</Pages>
  <Words>20254</Words>
  <Characters>115451</Characters>
  <Application>Microsoft Office Word</Application>
  <DocSecurity>0</DocSecurity>
  <Lines>962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 Наталья Владимировна</dc:creator>
  <cp:keywords/>
  <dc:description/>
  <cp:lastModifiedBy>Крюкова Наталья Владимировна</cp:lastModifiedBy>
  <cp:revision>1</cp:revision>
  <cp:lastPrinted>2020-09-29T08:13:00Z</cp:lastPrinted>
  <dcterms:created xsi:type="dcterms:W3CDTF">2020-09-29T07:32:00Z</dcterms:created>
  <dcterms:modified xsi:type="dcterms:W3CDTF">2020-09-29T08:13:00Z</dcterms:modified>
</cp:coreProperties>
</file>